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b158" w14:textId="5cab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Бекетаева М. Б.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2015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Бекетаева Марата Бакытжановича заместителем Руководителя Администрации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