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5e45" w14:textId="2bc5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Донакова Т. С. Министром по делам государственной службы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декабря 2015 года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Донакова Талгата Советбековича Министром по делам государственной службы Республики Казахстан, освободив от должности заместителя Руководителя Администрации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