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b911" w14:textId="e91b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30 ноября 2015 года № 120. Утратил силу Указом Президента Республики Казахстан от 5 мая 2018 года № 681</w:t>
      </w:r>
    </w:p>
    <w:p>
      <w:pPr>
        <w:spacing w:after="0"/>
        <w:ind w:left="0"/>
        <w:jc w:val="both"/>
      </w:pPr>
      <w:r>
        <w:rPr>
          <w:rFonts w:ascii="Times New Roman"/>
          <w:b w:val="false"/>
          <w:i w:val="false"/>
          <w:color w:val="ff0000"/>
          <w:sz w:val="28"/>
        </w:rPr>
        <w:t xml:space="preserve">
      Сноска. Утратил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в полном объеме и в республиканской</w:t>
      </w:r>
    </w:p>
    <w:p>
      <w:pPr>
        <w:spacing w:after="0"/>
        <w:ind w:left="0"/>
        <w:jc w:val="both"/>
      </w:pPr>
      <w:r>
        <w:rPr>
          <w:rFonts w:ascii="Times New Roman"/>
          <w:b w:val="false"/>
          <w:i w:val="false"/>
          <w:color w:val="000000"/>
          <w:sz w:val="28"/>
        </w:rPr>
        <w:t xml:space="preserve">
      печати в изложении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 (далее – изменения и дополнения).</w:t>
      </w:r>
    </w:p>
    <w:bookmarkEnd w:id="0"/>
    <w:bookmarkStart w:name="z2" w:id="1"/>
    <w:p>
      <w:pPr>
        <w:spacing w:after="0"/>
        <w:ind w:left="0"/>
        <w:jc w:val="both"/>
      </w:pPr>
      <w:r>
        <w:rPr>
          <w:rFonts w:ascii="Times New Roman"/>
          <w:b w:val="false"/>
          <w:i w:val="false"/>
          <w:color w:val="000000"/>
          <w:sz w:val="28"/>
        </w:rPr>
        <w:t>
      2. Настоящий Указ вводится в действие с 1 января 2016 года, за исключением абзацев второго, третьего пункта 3 изменений и дополнений, которые вводятся в действие с 1 декабря 2015 года, и подлежит официальному опубликованию.</w:t>
      </w:r>
    </w:p>
    <w:bookmarkEnd w:id="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120</w:t>
            </w:r>
          </w:p>
        </w:tc>
      </w:tr>
    </w:tbl>
    <w:bookmarkStart w:name="z4" w:id="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указы Президента</w:t>
      </w:r>
      <w:r>
        <w:br/>
      </w:r>
      <w:r>
        <w:rPr>
          <w:rFonts w:ascii="Times New Roman"/>
          <w:b/>
          <w:i w:val="false"/>
          <w:color w:val="000000"/>
        </w:rPr>
        <w:t>Республики Казахстан</w:t>
      </w:r>
    </w:p>
    <w:bookmarkEnd w:id="2"/>
    <w:bookmarkStart w:name="z5"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(САПП Республики Казахстан, 2009 г., № 30, ст.259): </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 государственного планирования</w:t>
      </w:r>
      <w:r>
        <w:rPr>
          <w:rFonts w:ascii="Times New Roman"/>
          <w:b w:val="false"/>
          <w:i w:val="false"/>
          <w:color w:val="000000"/>
          <w:sz w:val="28"/>
        </w:rPr>
        <w:t xml:space="preserve"> в Республике Казахстан, утвержденной вышеназванным Указом:</w:t>
      </w:r>
    </w:p>
    <w:bookmarkEnd w:id="4"/>
    <w:bookmarkStart w:name="z7" w:id="5"/>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"5) государственные программы (до 5 лет включительно);</w:t>
      </w:r>
    </w:p>
    <w:p>
      <w:pPr>
        <w:spacing w:after="0"/>
        <w:ind w:left="0"/>
        <w:jc w:val="both"/>
      </w:pPr>
      <w:r>
        <w:rPr>
          <w:rFonts w:ascii="Times New Roman"/>
          <w:b w:val="false"/>
          <w:i w:val="false"/>
          <w:color w:val="000000"/>
          <w:sz w:val="28"/>
        </w:rPr>
        <w:t>
      6) правительственные программы (до 5 лет включительно);";</w:t>
      </w:r>
    </w:p>
    <w:bookmarkStart w:name="z8" w:id="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6"/>
    <w:p>
      <w:pPr>
        <w:spacing w:after="0"/>
        <w:ind w:left="0"/>
        <w:jc w:val="both"/>
      </w:pPr>
      <w:r>
        <w:rPr>
          <w:rFonts w:ascii="Times New Roman"/>
          <w:b w:val="false"/>
          <w:i w:val="false"/>
          <w:color w:val="000000"/>
          <w:sz w:val="28"/>
        </w:rPr>
        <w:t>
      "К документам второго уровня относятся документы, определяющие стратегию развития сферы/отрасли, - Прогноз социально-экономического развития на 5 лет, государственные и правительственные программы до 5 лет включительно.";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Государственные программы разрабатываются на среднесрочный период (до 5 лет включительно) в целях реализации вышестоящих документов Системы государственного планирования и являются документами межсферного и межведомственного характера, определяющими цели, задачи и ожидаемые результаты по приоритетным стратегическим направлениям развития страны с указанием необходимых ресурсов.";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Правительственные программы</w:t>
      </w:r>
    </w:p>
    <w:p>
      <w:pPr>
        <w:spacing w:after="0"/>
        <w:ind w:left="0"/>
        <w:jc w:val="both"/>
      </w:pPr>
      <w:r>
        <w:rPr>
          <w:rFonts w:ascii="Times New Roman"/>
          <w:b w:val="false"/>
          <w:i w:val="false"/>
          <w:color w:val="000000"/>
          <w:sz w:val="28"/>
        </w:rPr>
        <w:t xml:space="preserve">
      33. Правительственные программы разрабатываются центральными государственными органами на среднесрочный период (до 5 лет включительно) в реализацию вышестоящих документов Системы государственного планирования для решения социально значимых, межотраслевых вопросов. </w:t>
      </w:r>
    </w:p>
    <w:p>
      <w:pPr>
        <w:spacing w:after="0"/>
        <w:ind w:left="0"/>
        <w:jc w:val="both"/>
      </w:pPr>
      <w:r>
        <w:rPr>
          <w:rFonts w:ascii="Times New Roman"/>
          <w:b w:val="false"/>
          <w:i w:val="false"/>
          <w:color w:val="000000"/>
          <w:sz w:val="28"/>
        </w:rPr>
        <w:t xml:space="preserve">
      34. Перечень правительственных программ утверждается Правительством Республики Казахстан. </w:t>
      </w:r>
    </w:p>
    <w:p>
      <w:pPr>
        <w:spacing w:after="0"/>
        <w:ind w:left="0"/>
        <w:jc w:val="both"/>
      </w:pPr>
      <w:r>
        <w:rPr>
          <w:rFonts w:ascii="Times New Roman"/>
          <w:b w:val="false"/>
          <w:i w:val="false"/>
          <w:color w:val="000000"/>
          <w:sz w:val="28"/>
        </w:rPr>
        <w:t xml:space="preserve">
      35. Мониторинг правительственной программы проводится государственным органом, ответственным за ее разработку. </w:t>
      </w:r>
    </w:p>
    <w:p>
      <w:pPr>
        <w:spacing w:after="0"/>
        <w:ind w:left="0"/>
        <w:jc w:val="both"/>
      </w:pPr>
      <w:r>
        <w:rPr>
          <w:rFonts w:ascii="Times New Roman"/>
          <w:b w:val="false"/>
          <w:i w:val="false"/>
          <w:color w:val="000000"/>
          <w:sz w:val="28"/>
        </w:rPr>
        <w:t>
      Оценка реализации правительственных программ проводится уполномоченным органом по государственному планированию и Счетным комитетом по контролю за исполнением республиканского бюджета.</w:t>
      </w:r>
    </w:p>
    <w:p>
      <w:pPr>
        <w:spacing w:after="0"/>
        <w:ind w:left="0"/>
        <w:jc w:val="both"/>
      </w:pPr>
      <w:r>
        <w:rPr>
          <w:rFonts w:ascii="Times New Roman"/>
          <w:b w:val="false"/>
          <w:i w:val="false"/>
          <w:color w:val="000000"/>
          <w:sz w:val="28"/>
        </w:rPr>
        <w:t>
      Счетный комитет по контролю за исполнением республиканского бюджета осуществляет оценку реализации правительственных программ в рамках проводимых им контрольных мероприятий в соответствии с его планом работы.</w:t>
      </w:r>
    </w:p>
    <w:p>
      <w:pPr>
        <w:spacing w:after="0"/>
        <w:ind w:left="0"/>
        <w:jc w:val="both"/>
      </w:pPr>
      <w:r>
        <w:rPr>
          <w:rFonts w:ascii="Times New Roman"/>
          <w:b w:val="false"/>
          <w:i w:val="false"/>
          <w:color w:val="000000"/>
          <w:sz w:val="28"/>
        </w:rPr>
        <w:t>
      Контроль за реализацией правительственных программ осуществляется Правительством Республики Казахстан.</w:t>
      </w:r>
    </w:p>
    <w:p>
      <w:pPr>
        <w:spacing w:after="0"/>
        <w:ind w:left="0"/>
        <w:jc w:val="both"/>
      </w:pPr>
      <w:r>
        <w:rPr>
          <w:rFonts w:ascii="Times New Roman"/>
          <w:b w:val="false"/>
          <w:i w:val="false"/>
          <w:color w:val="000000"/>
          <w:sz w:val="28"/>
        </w:rPr>
        <w:t xml:space="preserve">
      36. Правительственные программы утверждаются Правительством Республики Казахстан. </w:t>
      </w:r>
    </w:p>
    <w:p>
      <w:pPr>
        <w:spacing w:after="0"/>
        <w:ind w:left="0"/>
        <w:jc w:val="both"/>
      </w:pPr>
      <w:r>
        <w:rPr>
          <w:rFonts w:ascii="Times New Roman"/>
          <w:b w:val="false"/>
          <w:i w:val="false"/>
          <w:color w:val="000000"/>
          <w:sz w:val="28"/>
        </w:rPr>
        <w:t>
      36-1. Порядок и сроки разработки, реализации, проведения мониторинга, оценки и контроля за реализацией правительственных программ определяются Президентом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 Стратегический план государственного органа разрабатывается каждые три года на пятилетний период на основе стратегических и программных документов, прогноза социально-экономического развития.</w:t>
      </w:r>
    </w:p>
    <w:p>
      <w:pPr>
        <w:spacing w:after="0"/>
        <w:ind w:left="0"/>
        <w:jc w:val="both"/>
      </w:pPr>
      <w:r>
        <w:rPr>
          <w:rFonts w:ascii="Times New Roman"/>
          <w:b w:val="false"/>
          <w:i w:val="false"/>
          <w:color w:val="000000"/>
          <w:sz w:val="28"/>
        </w:rPr>
        <w:t>
      38. Стратегический план государственного органа определяет стратегические направления, цели, целевые индикаторы деятельности государственного органа.";</w:t>
      </w:r>
    </w:p>
    <w:bookmarkStart w:name="z12" w:id="7"/>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"40. Стратегический план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 за исключением случая, предусмотренного частью третьей настоящего пункта.</w:t>
      </w:r>
    </w:p>
    <w:p>
      <w:pPr>
        <w:spacing w:after="0"/>
        <w:ind w:left="0"/>
        <w:jc w:val="both"/>
      </w:pPr>
      <w:r>
        <w:rPr>
          <w:rFonts w:ascii="Times New Roman"/>
          <w:b w:val="false"/>
          <w:i w:val="false"/>
          <w:color w:val="000000"/>
          <w:sz w:val="28"/>
        </w:rPr>
        <w:t>
      При наличии в стратегическом плане государственного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области образования, науки и (или)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Для реализации стратегического плана государственный орган ежегодно разрабатывает операционный план.</w:t>
      </w:r>
    </w:p>
    <w:p>
      <w:pPr>
        <w:spacing w:after="0"/>
        <w:ind w:left="0"/>
        <w:jc w:val="both"/>
      </w:pPr>
      <w:r>
        <w:rPr>
          <w:rFonts w:ascii="Times New Roman"/>
          <w:b w:val="false"/>
          <w:i w:val="false"/>
          <w:color w:val="000000"/>
          <w:sz w:val="28"/>
        </w:rPr>
        <w:t>
      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ответственным исполнителям и срокам осуществления мероприятий по достижению целей и целевых индикаторов стратегического плана, а также иных задач, определенных положением о государственном органе.";</w:t>
      </w:r>
    </w:p>
    <w:bookmarkStart w:name="z14"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"Программа развития территории содержит основные направления, цели, целевые индикаторы, необходимые ресурсы.";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 Для реализации программы развития области, города республиканского значения, столицы, района (города областного значения) местным исполнительным органом утверждается план мероприятий по ее реализации.".</w:t>
      </w:r>
    </w:p>
    <w:bookmarkStart w:name="z16"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2010 г., № 20-21, ст. 150):</w:t>
      </w:r>
    </w:p>
    <w:bookmarkEnd w:id="9"/>
    <w:bookmarkStart w:name="z17"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End w:id="1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w:t>
      </w:r>
    </w:p>
    <w:bookmarkStart w:name="z18"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разработки, реализации, проведения мониторинга, оценки и контроля Стратегического плана развития Республики Казахстан, государственных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утвержденных вышеназванным Указом: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"Правила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Настоящие Правила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(далее - Правила) разработаны в целях единого и целостного подхода к разработке, реализации, мониторингу, оценке и контролю вышеперечисленных документов.</w:t>
      </w:r>
    </w:p>
    <w:p>
      <w:pPr>
        <w:spacing w:after="0"/>
        <w:ind w:left="0"/>
        <w:jc w:val="both"/>
      </w:pPr>
      <w:r>
        <w:rPr>
          <w:rFonts w:ascii="Times New Roman"/>
          <w:b w:val="false"/>
          <w:i w:val="false"/>
          <w:color w:val="000000"/>
          <w:sz w:val="28"/>
        </w:rPr>
        <w:t>
      2. Стратегический план развития Республики Казахстан, Прогнозная схема территориально-пространственного развития страны, государственные и правительственные программы (далее - стратегические и программные документы), стратегические планы государственных органов и программы развития территорий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уровне выше, а разработка, реализация, мониторинг, оценка и контроль документов, стоящих на уровне выше, осуществляются на основе документов нижестоящих уровней.";</w:t>
      </w:r>
    </w:p>
    <w:bookmarkStart w:name="z21" w:id="12"/>
    <w:p>
      <w:pPr>
        <w:spacing w:after="0"/>
        <w:ind w:left="0"/>
        <w:jc w:val="both"/>
      </w:pPr>
      <w:r>
        <w:rPr>
          <w:rFonts w:ascii="Times New Roman"/>
          <w:b w:val="false"/>
          <w:i w:val="false"/>
          <w:color w:val="000000"/>
          <w:sz w:val="28"/>
        </w:rPr>
        <w:t>
      дополнить пунктом 6-1 следующего содержания:</w:t>
      </w:r>
    </w:p>
    <w:bookmarkEnd w:id="12"/>
    <w:p>
      <w:pPr>
        <w:spacing w:after="0"/>
        <w:ind w:left="0"/>
        <w:jc w:val="both"/>
      </w:pPr>
      <w:r>
        <w:rPr>
          <w:rFonts w:ascii="Times New Roman"/>
          <w:b w:val="false"/>
          <w:i w:val="false"/>
          <w:color w:val="000000"/>
          <w:sz w:val="28"/>
        </w:rPr>
        <w:t>
      "6-1. При разработке стратегических и программных документов, стратегических планов государственных органов, программ развития территорий, предусматривающих случаи введения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предварительно проводится процедура анализа регуляторного воздействия в порядке, определяемом уполномоченным органом по предпринимательству.</w:t>
      </w:r>
    </w:p>
    <w:p>
      <w:pPr>
        <w:spacing w:after="0"/>
        <w:ind w:left="0"/>
        <w:jc w:val="both"/>
      </w:pPr>
      <w:r>
        <w:rPr>
          <w:rFonts w:ascii="Times New Roman"/>
          <w:b w:val="false"/>
          <w:i w:val="false"/>
          <w:color w:val="000000"/>
          <w:sz w:val="28"/>
        </w:rPr>
        <w:t>
      Результаты анализа регуляторного воздействия размещаются на интернет-ресурсах регулирующих государственных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Ответственность за результативность и эффективность реализации:</w:t>
      </w:r>
    </w:p>
    <w:p>
      <w:pPr>
        <w:spacing w:after="0"/>
        <w:ind w:left="0"/>
        <w:jc w:val="both"/>
      </w:pPr>
      <w:r>
        <w:rPr>
          <w:rFonts w:ascii="Times New Roman"/>
          <w:b w:val="false"/>
          <w:i w:val="false"/>
          <w:color w:val="000000"/>
          <w:sz w:val="28"/>
        </w:rPr>
        <w:t>
      1) Стратегического плана развития Республики Казахстан на соответствующий десятилетний период, Прогнозной схемы территориально-пространственного развития страны возлагается на Правительство Республики Казахстан, государственный орган, ответственный за разработку, государственные органы-соисполнители;</w:t>
      </w:r>
    </w:p>
    <w:p>
      <w:pPr>
        <w:spacing w:after="0"/>
        <w:ind w:left="0"/>
        <w:jc w:val="both"/>
      </w:pPr>
      <w:r>
        <w:rPr>
          <w:rFonts w:ascii="Times New Roman"/>
          <w:b w:val="false"/>
          <w:i w:val="false"/>
          <w:color w:val="000000"/>
          <w:sz w:val="28"/>
        </w:rPr>
        <w:t>
      2) государственных программ возлагается на Правительство Республики Казахстан, первых руководителей государственного органа, ответственного за разработку государственной программы, государственных органов-соисполнителей и иных организаций-соисполнителей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w:t>
      </w:r>
    </w:p>
    <w:p>
      <w:pPr>
        <w:spacing w:after="0"/>
        <w:ind w:left="0"/>
        <w:jc w:val="both"/>
      </w:pPr>
      <w:r>
        <w:rPr>
          <w:rFonts w:ascii="Times New Roman"/>
          <w:b w:val="false"/>
          <w:i w:val="false"/>
          <w:color w:val="000000"/>
          <w:sz w:val="28"/>
        </w:rPr>
        <w:t xml:space="preserve">
      3) правительственных программ возлагается на первых руководителей государственного органа, ответственного за разработку правительственной программы, государственных органов-соисполнителей и иных организаций-соисполнителей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w:t>
      </w:r>
    </w:p>
    <w:p>
      <w:pPr>
        <w:spacing w:after="0"/>
        <w:ind w:left="0"/>
        <w:jc w:val="both"/>
      </w:pPr>
      <w:r>
        <w:rPr>
          <w:rFonts w:ascii="Times New Roman"/>
          <w:b w:val="false"/>
          <w:i w:val="false"/>
          <w:color w:val="000000"/>
          <w:sz w:val="28"/>
        </w:rPr>
        <w:t xml:space="preserve">
      4) стратегических планов государственных органов возлагается на первых руководителей соответствующих государственных органов; </w:t>
      </w:r>
    </w:p>
    <w:p>
      <w:pPr>
        <w:spacing w:after="0"/>
        <w:ind w:left="0"/>
        <w:jc w:val="both"/>
      </w:pPr>
      <w:r>
        <w:rPr>
          <w:rFonts w:ascii="Times New Roman"/>
          <w:b w:val="false"/>
          <w:i w:val="false"/>
          <w:color w:val="000000"/>
          <w:sz w:val="28"/>
        </w:rPr>
        <w:t xml:space="preserve">
      5) программ развития территорий возлагается на акимов соответствующих территорий."; </w:t>
      </w:r>
    </w:p>
    <w:bookmarkStart w:name="z23" w:id="1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 государственный орган, ответственный за разработку, государственные органы-соисполнители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сроки реализации, в том числе по этапам);";</w:t>
      </w:r>
    </w:p>
    <w:bookmarkStart w:name="z24" w:id="1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 государственный орган, ответственный за разработку, государственные органы-соисполнители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сроки реализации, в том числе по этапам);";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Порядок проведения Счетным комитетом по контролю за исполнением республиканского бюджета оценки государственных и правительственных программ и стратегических планов центральных государственных органов, а также ревизионной комиссией оценки программ развития территорий определяется Счетным комитетом по контролю за исполнением республиканского бюджета по согласованию с Администрацией 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 Реализация Стратегического плана развития Республики Казахстан осуществляется посредством реализации Прогнозной схемы территориально-пространственного развития страны,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"56. Оценка Стратегического плана развития Республики Казахстан осуществляется с учетом оценки реализации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"59. Контроль Стратегического плана развития Республики Казахстан осуществляется на основе результатов мониторинга, оценки и проведенных контрольных мероприятий по реализации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"77. Контроль Прогнозной схемы территориально-пространственного развития страны осуществляется на основе результатов мониторинга, оценки и проведенных контрольных мероприятий по реализации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"79. Перечень государственных программ должен включать наименование программ, указание государственного органа, ответственного за разработку государственной программы и срок реализации государственных программ.";</w:t>
      </w:r>
    </w:p>
    <w:bookmarkStart w:name="z31" w:id="15"/>
    <w:p>
      <w:pPr>
        <w:spacing w:after="0"/>
        <w:ind w:left="0"/>
        <w:jc w:val="both"/>
      </w:pPr>
      <w:r>
        <w:rPr>
          <w:rFonts w:ascii="Times New Roman"/>
          <w:b w:val="false"/>
          <w:i w:val="false"/>
          <w:color w:val="000000"/>
          <w:sz w:val="28"/>
        </w:rPr>
        <w:t>
      дополнить пунктом 83-1 следующего содержания:</w:t>
      </w:r>
    </w:p>
    <w:bookmarkEnd w:id="15"/>
    <w:p>
      <w:pPr>
        <w:spacing w:after="0"/>
        <w:ind w:left="0"/>
        <w:jc w:val="both"/>
      </w:pPr>
      <w:r>
        <w:rPr>
          <w:rFonts w:ascii="Times New Roman"/>
          <w:b w:val="false"/>
          <w:i w:val="false"/>
          <w:color w:val="000000"/>
          <w:sz w:val="28"/>
        </w:rPr>
        <w:t>
      "83-1. До разработки новых государственных программ, не предусмотренных действующим перечнем государственных программ, государственный орган, ответственный за разработку государственной программы, в установленном порядке обеспечивает презентацию концепции проекта государственной программы в Правительстве Республики Казахстан с участием депутатов Парламента Республики Казахстан для одобрения целесообразности разработки государственной программы.</w:t>
      </w:r>
    </w:p>
    <w:p>
      <w:pPr>
        <w:spacing w:after="0"/>
        <w:ind w:left="0"/>
        <w:jc w:val="both"/>
      </w:pPr>
      <w:r>
        <w:rPr>
          <w:rFonts w:ascii="Times New Roman"/>
          <w:b w:val="false"/>
          <w:i w:val="false"/>
          <w:color w:val="000000"/>
          <w:sz w:val="28"/>
        </w:rPr>
        <w:t>
      Концепция проекта государственной программы должна включать в себя информацию об основных бенефициарах программы, ожидаемом социально-экономическом эффекте. В случае разработки проекта государственной программы в продолжение действующей государственной программы концепция проекта государственной программы должна также содержать информацию о степени достижения целей и задач завершаемой государственной программы, социально-экономическом эффекте от ее реализации и эффективности затраченных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"84. Актом Премьер-Министра Республики Казахстан образуется комиссия (рабочая группа) по разработке государственной программы, сформированная из представителей государственных органов, общественных советов и депутатов Парламента Республики Казахстан, с привлечением при необходимости научно-исследовательских организаций, ученых и специалистов различных областей знаний.";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"86. Государственная программа на стадии разработки должна быть согласована со всеми заинтересованными государственными органами. При согласовании проекта государственной программы на рассмотрение заинтересованных государственных органов в виде дополнительной информации вносится проект плана мероприятий по реализации государственной программы.";</w:t>
      </w:r>
    </w:p>
    <w:bookmarkStart w:name="z34" w:id="16"/>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89</w:t>
      </w:r>
      <w:r>
        <w:rPr>
          <w:rFonts w:ascii="Times New Roman"/>
          <w:b w:val="false"/>
          <w:i w:val="false"/>
          <w:color w:val="000000"/>
          <w:sz w:val="28"/>
        </w:rPr>
        <w:t xml:space="preserve"> исключить;</w:t>
      </w:r>
    </w:p>
    <w:bookmarkEnd w:id="16"/>
    <w:bookmarkStart w:name="z35" w:id="17"/>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"6) сроки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"95. Главная цель программы разбивается на отдельные программные цели и задачи (детализация главной цели на более частные путем структуризации проблемы и выделения подпрограмм).";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"97. Задачами программы являются основные условия, которые необходимо выполнить для достижения соответствующей цели программы, формируемые на основе анализа ситуации и позволяющие увидеть ключевые изменения в сферах деятельности к концу планового периода.";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"106. Реализация государственной программы осуществляется посредством реализации плана мероприятий по ее реализации, правительственных программ, стратегического плана государственного органа-разработчика государственной программы, стратегических планов иных государственных органов, участвующих в реализации государственной программы, а также реализации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"108. План мероприятий по реализации государственной программы разрабатывается государственным органом, ответственным за разработку государственной программы, на весь период реализации и утверждается Правительством Республики Казахстан по согласованию с Администрацией Президента Республики Казахстан в месячный срок со дня утверждения государственной программы.</w:t>
      </w:r>
    </w:p>
    <w:p>
      <w:pPr>
        <w:spacing w:after="0"/>
        <w:ind w:left="0"/>
        <w:jc w:val="both"/>
      </w:pPr>
      <w:r>
        <w:rPr>
          <w:rFonts w:ascii="Times New Roman"/>
          <w:b w:val="false"/>
          <w:i w:val="false"/>
          <w:color w:val="000000"/>
          <w:sz w:val="28"/>
        </w:rPr>
        <w:t>
      109. Мониторинг государственной программы проводится государственным органом, ответственным за разработку государственной программы, либо иным государственным органом, уполномоченным на это Президентом Республики Казахстан или Руководителем Администрации Президента Республики Казахстан, путем формирования отчета о реализации на основе информации о ходе реализации, представляемой государственными органами-соисполнителями и иными организациями-соисполнителями (государственными предприятиями, акционерными обществами с государственным участием, включая национальные управляющие холдинги, национальные холдинги и национальные компании).";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"111. Для проведения мониторинга государственной программы:</w:t>
      </w:r>
    </w:p>
    <w:p>
      <w:pPr>
        <w:spacing w:after="0"/>
        <w:ind w:left="0"/>
        <w:jc w:val="both"/>
      </w:pPr>
      <w:r>
        <w:rPr>
          <w:rFonts w:ascii="Times New Roman"/>
          <w:b w:val="false"/>
          <w:i w:val="false"/>
          <w:color w:val="000000"/>
          <w:sz w:val="28"/>
        </w:rPr>
        <w:t>
      1) государственный орган-соисполнитель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участвующие в реализации данной программы, в пределах своей компетенции представляют информацию о ходе реализации в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до 15 февраля года, следующего за отчетным;</w:t>
      </w:r>
    </w:p>
    <w:p>
      <w:pPr>
        <w:spacing w:after="0"/>
        <w:ind w:left="0"/>
        <w:jc w:val="both"/>
      </w:pPr>
      <w:r>
        <w:rPr>
          <w:rFonts w:ascii="Times New Roman"/>
          <w:b w:val="false"/>
          <w:i w:val="false"/>
          <w:color w:val="000000"/>
          <w:sz w:val="28"/>
        </w:rPr>
        <w:t xml:space="preserve">
      2)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на основании представленной информации о ходе реализации формирует отчет о реализации государственной программы и до 10 марта года, следующего за отчетным, представляет в уполномоченный орган по государственному планированию, а также размещает его за подписью первого руководителя на веб-портале (за исключением информации секретного характера и для служебного пользования). </w:t>
      </w:r>
    </w:p>
    <w:p>
      <w:pPr>
        <w:spacing w:after="0"/>
        <w:ind w:left="0"/>
        <w:jc w:val="both"/>
      </w:pPr>
      <w:r>
        <w:rPr>
          <w:rFonts w:ascii="Times New Roman"/>
          <w:b w:val="false"/>
          <w:i w:val="false"/>
          <w:color w:val="000000"/>
          <w:sz w:val="28"/>
        </w:rPr>
        <w:t>
      112. Уполномоченный орган по государственному планированию на основании отчетов о реализации государственных программ формирует по каждой из них проекты заключений и представляет их вместе с отчетами о реализации в Правительство Республики Казахстан, а также размещает их на веб-портале (за исключением информации секретного характера и для служебного пользования) до 25 марта года, следующего за отчетным.</w:t>
      </w:r>
    </w:p>
    <w:p>
      <w:pPr>
        <w:spacing w:after="0"/>
        <w:ind w:left="0"/>
        <w:jc w:val="both"/>
      </w:pPr>
      <w:r>
        <w:rPr>
          <w:rFonts w:ascii="Times New Roman"/>
          <w:b w:val="false"/>
          <w:i w:val="false"/>
          <w:color w:val="000000"/>
          <w:sz w:val="28"/>
        </w:rPr>
        <w:t>
      Отчеты и проекты заключений по реализации государственных программ заслушиваются в Правительстве Республики Казахстан с приглашением депутатов Парламента Республики Казахстан, членов Счетного комитета по контролю за исполнением республиканского бюджета Республики Казахстан и представителей общественных советов.";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"114. Оценка государственных программ осуществляется по истечении трех лет их реализации (промежуточная) и по итогам планового периода (окончательная), за исключением оценки, проводимой Счетным комитетом по контролю за исполнением республиканского бюджета в рамках контрольных мероприятий в соответствии с его планом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"116. Уполномоченный орган по государственному планированию проекты заключений по оценке каждой государственной программы и отчеты о реализации за весь отчетный период представляет в Правительство Республики Казахстан не позднее 1 апреля года, следующего за отчетным периодом.";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"119. Контроль государственных программ осуществляется на основе результатов мониторинга, оценки и проведенных контрольных мероприятий по реализации плана мероприятий по реализации государственной программы, правительственных программ, стратегических планов государственных органов,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p>
    <w:bookmarkStart w:name="z45" w:id="18"/>
    <w:p>
      <w:pPr>
        <w:spacing w:after="0"/>
        <w:ind w:left="0"/>
        <w:jc w:val="both"/>
      </w:pPr>
      <w:r>
        <w:rPr>
          <w:rFonts w:ascii="Times New Roman"/>
          <w:b w:val="false"/>
          <w:i w:val="false"/>
          <w:color w:val="000000"/>
          <w:sz w:val="28"/>
        </w:rPr>
        <w:t>
      дополнить разделом 4-1 следующего содержания:</w:t>
      </w:r>
    </w:p>
    <w:bookmarkEnd w:id="18"/>
    <w:p>
      <w:pPr>
        <w:spacing w:after="0"/>
        <w:ind w:left="0"/>
        <w:jc w:val="both"/>
      </w:pPr>
      <w:r>
        <w:rPr>
          <w:rFonts w:ascii="Times New Roman"/>
          <w:b w:val="false"/>
          <w:i w:val="false"/>
          <w:color w:val="000000"/>
          <w:sz w:val="28"/>
        </w:rPr>
        <w:t>
      "4-1. Правительственные программы</w:t>
      </w:r>
    </w:p>
    <w:p>
      <w:pPr>
        <w:spacing w:after="0"/>
        <w:ind w:left="0"/>
        <w:jc w:val="both"/>
      </w:pPr>
      <w:r>
        <w:rPr>
          <w:rFonts w:ascii="Times New Roman"/>
          <w:b w:val="false"/>
          <w:i w:val="false"/>
          <w:color w:val="000000"/>
          <w:sz w:val="28"/>
        </w:rPr>
        <w:t>
      4-1.1. Перечень правительственных программ</w:t>
      </w:r>
    </w:p>
    <w:p>
      <w:pPr>
        <w:spacing w:after="0"/>
        <w:ind w:left="0"/>
        <w:jc w:val="both"/>
      </w:pPr>
      <w:r>
        <w:rPr>
          <w:rFonts w:ascii="Times New Roman"/>
          <w:b w:val="false"/>
          <w:i w:val="false"/>
          <w:color w:val="000000"/>
          <w:sz w:val="28"/>
        </w:rPr>
        <w:t>
      119-1. Перечень правительственных программ формируется и корректируется на основе выработанных стратегических целей вышестоящих документов Системы государственного планирования уполномоченным органом по государственному планированию с учетом предложений заинтересованных государственных органов и утверждается Правительством Республики Казахстан.</w:t>
      </w:r>
    </w:p>
    <w:p>
      <w:pPr>
        <w:spacing w:after="0"/>
        <w:ind w:left="0"/>
        <w:jc w:val="both"/>
      </w:pPr>
      <w:r>
        <w:rPr>
          <w:rFonts w:ascii="Times New Roman"/>
          <w:b w:val="false"/>
          <w:i w:val="false"/>
          <w:color w:val="000000"/>
          <w:sz w:val="28"/>
        </w:rPr>
        <w:t>
      Перечень правительственных программ должен включать наименование программ, указание государственного органа, ответственного за разработку правительственной программы, сроки реализации правительственных программ.</w:t>
      </w:r>
    </w:p>
    <w:p>
      <w:pPr>
        <w:spacing w:after="0"/>
        <w:ind w:left="0"/>
        <w:jc w:val="both"/>
      </w:pPr>
      <w:r>
        <w:rPr>
          <w:rFonts w:ascii="Times New Roman"/>
          <w:b w:val="false"/>
          <w:i w:val="false"/>
          <w:color w:val="000000"/>
          <w:sz w:val="28"/>
        </w:rPr>
        <w:t>
      Не допускаются разработка и утверждение правительственных программ, не предусмотренных в перечне правительственных программ.</w:t>
      </w:r>
    </w:p>
    <w:p>
      <w:pPr>
        <w:spacing w:after="0"/>
        <w:ind w:left="0"/>
        <w:jc w:val="both"/>
      </w:pPr>
      <w:r>
        <w:rPr>
          <w:rFonts w:ascii="Times New Roman"/>
          <w:b w:val="false"/>
          <w:i w:val="false"/>
          <w:color w:val="000000"/>
          <w:sz w:val="28"/>
        </w:rPr>
        <w:t>
      До разработки новых правительственных программ, не предусмотренных действующим перечнем правительственных программ, государственный орган, ответственный за разработку правительственной программы, в установленном порядке обеспечивает презентацию концепции проекта правительственной программы в Правительстве Республики Казахстан для принятия решения о целесообразности разработки правительственной программы.</w:t>
      </w:r>
    </w:p>
    <w:p>
      <w:pPr>
        <w:spacing w:after="0"/>
        <w:ind w:left="0"/>
        <w:jc w:val="both"/>
      </w:pPr>
      <w:r>
        <w:rPr>
          <w:rFonts w:ascii="Times New Roman"/>
          <w:b w:val="false"/>
          <w:i w:val="false"/>
          <w:color w:val="000000"/>
          <w:sz w:val="28"/>
        </w:rPr>
        <w:t>
      Концепция проекта правительственной программы должна включать информацию об основных бенефициарах программы, ожидаемом социально-экономическом эффекте. В случае разработки проекта правительственной программы в продолжение действующей правительственной программы концепция проекта правительственной программы должна также содержать информацию о степени достижения целей и задач завершаемой правительственной программы, социально-экономическом эффекте от ее реализации и эффективности затраченных средств.</w:t>
      </w:r>
    </w:p>
    <w:p>
      <w:pPr>
        <w:spacing w:after="0"/>
        <w:ind w:left="0"/>
        <w:jc w:val="both"/>
      </w:pPr>
      <w:r>
        <w:rPr>
          <w:rFonts w:ascii="Times New Roman"/>
          <w:b w:val="false"/>
          <w:i w:val="false"/>
          <w:color w:val="000000"/>
          <w:sz w:val="28"/>
        </w:rPr>
        <w:t>
      4-1.2. Разработка правительственных программ</w:t>
      </w:r>
    </w:p>
    <w:p>
      <w:pPr>
        <w:spacing w:after="0"/>
        <w:ind w:left="0"/>
        <w:jc w:val="both"/>
      </w:pPr>
      <w:r>
        <w:rPr>
          <w:rFonts w:ascii="Times New Roman"/>
          <w:b w:val="false"/>
          <w:i w:val="false"/>
          <w:color w:val="000000"/>
          <w:sz w:val="28"/>
        </w:rPr>
        <w:t>
      119-2. Актом Премьер-Министра Республики Казахстан образуется комиссия (рабочая группа) по разработке правительственной программы, сформированная из представителей государственных органов, общественных советов и депутатов Парламента Республики Казахстан, с привлечением при необходимости научно-исследовательских организаций, ученых и специалистов различных областей знаний.</w:t>
      </w:r>
    </w:p>
    <w:p>
      <w:pPr>
        <w:spacing w:after="0"/>
        <w:ind w:left="0"/>
        <w:jc w:val="both"/>
      </w:pPr>
      <w:r>
        <w:rPr>
          <w:rFonts w:ascii="Times New Roman"/>
          <w:b w:val="false"/>
          <w:i w:val="false"/>
          <w:color w:val="000000"/>
          <w:sz w:val="28"/>
        </w:rPr>
        <w:t>
      Правительственные программы разрабатываются только в том случае, если решение изложенных в них проблем невозможно осуществить в рамках действующих стратегических и программных документов, стратегических планов государственных органов.</w:t>
      </w:r>
    </w:p>
    <w:p>
      <w:pPr>
        <w:spacing w:after="0"/>
        <w:ind w:left="0"/>
        <w:jc w:val="both"/>
      </w:pPr>
      <w:r>
        <w:rPr>
          <w:rFonts w:ascii="Times New Roman"/>
          <w:b w:val="false"/>
          <w:i w:val="false"/>
          <w:color w:val="000000"/>
          <w:sz w:val="28"/>
        </w:rPr>
        <w:t>
      119-3. Правительственная программа должна соответствовать следующим требованиям:</w:t>
      </w:r>
    </w:p>
    <w:p>
      <w:pPr>
        <w:spacing w:after="0"/>
        <w:ind w:left="0"/>
        <w:jc w:val="both"/>
      </w:pPr>
      <w:r>
        <w:rPr>
          <w:rFonts w:ascii="Times New Roman"/>
          <w:b w:val="false"/>
          <w:i w:val="false"/>
          <w:color w:val="000000"/>
          <w:sz w:val="28"/>
        </w:rPr>
        <w:t xml:space="preserve">
      1) разрабатываться в целях реализации вышестоящих документов Системы государственного планирования; </w:t>
      </w:r>
    </w:p>
    <w:p>
      <w:pPr>
        <w:spacing w:after="0"/>
        <w:ind w:left="0"/>
        <w:jc w:val="both"/>
      </w:pPr>
      <w:r>
        <w:rPr>
          <w:rFonts w:ascii="Times New Roman"/>
          <w:b w:val="false"/>
          <w:i w:val="false"/>
          <w:color w:val="000000"/>
          <w:sz w:val="28"/>
        </w:rPr>
        <w:t>
      2) ориентироваться на решение социально значимых, межотраслевых задач;</w:t>
      </w:r>
    </w:p>
    <w:p>
      <w:pPr>
        <w:spacing w:after="0"/>
        <w:ind w:left="0"/>
        <w:jc w:val="both"/>
      </w:pPr>
      <w:r>
        <w:rPr>
          <w:rFonts w:ascii="Times New Roman"/>
          <w:b w:val="false"/>
          <w:i w:val="false"/>
          <w:color w:val="000000"/>
          <w:sz w:val="28"/>
        </w:rPr>
        <w:t xml:space="preserve">
      3) ориентироваться на удовлетворение потребностей целевой группы благополучателей; </w:t>
      </w:r>
    </w:p>
    <w:p>
      <w:pPr>
        <w:spacing w:after="0"/>
        <w:ind w:left="0"/>
        <w:jc w:val="both"/>
      </w:pPr>
      <w:r>
        <w:rPr>
          <w:rFonts w:ascii="Times New Roman"/>
          <w:b w:val="false"/>
          <w:i w:val="false"/>
          <w:color w:val="000000"/>
          <w:sz w:val="28"/>
        </w:rPr>
        <w:t>
      4) содержать систему согласованных по срокам, ресурсам и исполнителям целей, задач, целевых индикаторов и мер, обеспечивающих достижение целей, поставленных в вышестоящих документах Системы государственного планирования;</w:t>
      </w:r>
    </w:p>
    <w:p>
      <w:pPr>
        <w:spacing w:after="0"/>
        <w:ind w:left="0"/>
        <w:jc w:val="both"/>
      </w:pPr>
      <w:r>
        <w:rPr>
          <w:rFonts w:ascii="Times New Roman"/>
          <w:b w:val="false"/>
          <w:i w:val="false"/>
          <w:color w:val="000000"/>
          <w:sz w:val="28"/>
        </w:rPr>
        <w:t>
      5) обеспечивать адресность мер, четкое определение сроков и последовательность их реализации, строгую ориентацию деятельности исполнителей на достижение программных целей;</w:t>
      </w:r>
    </w:p>
    <w:p>
      <w:pPr>
        <w:spacing w:after="0"/>
        <w:ind w:left="0"/>
        <w:jc w:val="both"/>
      </w:pPr>
      <w:r>
        <w:rPr>
          <w:rFonts w:ascii="Times New Roman"/>
          <w:b w:val="false"/>
          <w:i w:val="false"/>
          <w:color w:val="000000"/>
          <w:sz w:val="28"/>
        </w:rPr>
        <w:t>
      6) обеспечивать сбалансированность финансовых, трудовых и технических ресурсов и источников их обеспечения;</w:t>
      </w:r>
    </w:p>
    <w:p>
      <w:pPr>
        <w:spacing w:after="0"/>
        <w:ind w:left="0"/>
        <w:jc w:val="both"/>
      </w:pPr>
      <w:r>
        <w:rPr>
          <w:rFonts w:ascii="Times New Roman"/>
          <w:b w:val="false"/>
          <w:i w:val="false"/>
          <w:color w:val="000000"/>
          <w:sz w:val="28"/>
        </w:rPr>
        <w:t xml:space="preserve">
      7) излагаться кратко и четко в тезисном формате. </w:t>
      </w:r>
    </w:p>
    <w:p>
      <w:pPr>
        <w:spacing w:after="0"/>
        <w:ind w:left="0"/>
        <w:jc w:val="both"/>
      </w:pPr>
      <w:r>
        <w:rPr>
          <w:rFonts w:ascii="Times New Roman"/>
          <w:b w:val="false"/>
          <w:i w:val="false"/>
          <w:color w:val="000000"/>
          <w:sz w:val="28"/>
        </w:rPr>
        <w:t>
      119-4. Не допускается разработка правительственной программы:</w:t>
      </w:r>
    </w:p>
    <w:p>
      <w:pPr>
        <w:spacing w:after="0"/>
        <w:ind w:left="0"/>
        <w:jc w:val="both"/>
      </w:pPr>
      <w:r>
        <w:rPr>
          <w:rFonts w:ascii="Times New Roman"/>
          <w:b w:val="false"/>
          <w:i w:val="false"/>
          <w:color w:val="000000"/>
          <w:sz w:val="28"/>
        </w:rPr>
        <w:t>
      1) направленной на решение внутриведомственных вопросов государственных органов;</w:t>
      </w:r>
    </w:p>
    <w:p>
      <w:pPr>
        <w:spacing w:after="0"/>
        <w:ind w:left="0"/>
        <w:jc w:val="both"/>
      </w:pPr>
      <w:r>
        <w:rPr>
          <w:rFonts w:ascii="Times New Roman"/>
          <w:b w:val="false"/>
          <w:i w:val="false"/>
          <w:color w:val="000000"/>
          <w:sz w:val="28"/>
        </w:rPr>
        <w:t xml:space="preserve">
      2) дублирующей цели и задачи действующих стратегических и программных документов, стратегических планов государственных органов и правительственных программ, а также мероприятия по реализации этих документов. </w:t>
      </w:r>
    </w:p>
    <w:p>
      <w:pPr>
        <w:spacing w:after="0"/>
        <w:ind w:left="0"/>
        <w:jc w:val="both"/>
      </w:pPr>
      <w:r>
        <w:rPr>
          <w:rFonts w:ascii="Times New Roman"/>
          <w:b w:val="false"/>
          <w:i w:val="false"/>
          <w:color w:val="000000"/>
          <w:sz w:val="28"/>
        </w:rPr>
        <w:t>
      119-5. Структура правительственной программы содержит следующие разделы:</w:t>
      </w:r>
    </w:p>
    <w:p>
      <w:pPr>
        <w:spacing w:after="0"/>
        <w:ind w:left="0"/>
        <w:jc w:val="both"/>
      </w:pPr>
      <w:r>
        <w:rPr>
          <w:rFonts w:ascii="Times New Roman"/>
          <w:b w:val="false"/>
          <w:i w:val="false"/>
          <w:color w:val="000000"/>
          <w:sz w:val="28"/>
        </w:rPr>
        <w:t xml:space="preserve">
      1) паспорт (основные параметры); </w:t>
      </w:r>
    </w:p>
    <w:p>
      <w:pPr>
        <w:spacing w:after="0"/>
        <w:ind w:left="0"/>
        <w:jc w:val="both"/>
      </w:pPr>
      <w:r>
        <w:rPr>
          <w:rFonts w:ascii="Times New Roman"/>
          <w:b w:val="false"/>
          <w:i w:val="false"/>
          <w:color w:val="000000"/>
          <w:sz w:val="28"/>
        </w:rPr>
        <w:t xml:space="preserve">
      2) введение; </w:t>
      </w:r>
    </w:p>
    <w:p>
      <w:pPr>
        <w:spacing w:after="0"/>
        <w:ind w:left="0"/>
        <w:jc w:val="both"/>
      </w:pPr>
      <w:r>
        <w:rPr>
          <w:rFonts w:ascii="Times New Roman"/>
          <w:b w:val="false"/>
          <w:i w:val="false"/>
          <w:color w:val="000000"/>
          <w:sz w:val="28"/>
        </w:rPr>
        <w:t xml:space="preserve">
      3) анализ текущей ситуации; </w:t>
      </w:r>
    </w:p>
    <w:p>
      <w:pPr>
        <w:spacing w:after="0"/>
        <w:ind w:left="0"/>
        <w:jc w:val="both"/>
      </w:pPr>
      <w:r>
        <w:rPr>
          <w:rFonts w:ascii="Times New Roman"/>
          <w:b w:val="false"/>
          <w:i w:val="false"/>
          <w:color w:val="000000"/>
          <w:sz w:val="28"/>
        </w:rPr>
        <w:t xml:space="preserve">
      4) цели, целевые индикаторы, задачи и показатели результатов реализации программы; </w:t>
      </w:r>
    </w:p>
    <w:p>
      <w:pPr>
        <w:spacing w:after="0"/>
        <w:ind w:left="0"/>
        <w:jc w:val="both"/>
      </w:pPr>
      <w:r>
        <w:rPr>
          <w:rFonts w:ascii="Times New Roman"/>
          <w:b w:val="false"/>
          <w:i w:val="false"/>
          <w:color w:val="000000"/>
          <w:sz w:val="28"/>
        </w:rPr>
        <w:t xml:space="preserve">
      5) основные направления, пути достижения целей и задач программы, соответствующие меры; </w:t>
      </w:r>
    </w:p>
    <w:p>
      <w:pPr>
        <w:spacing w:after="0"/>
        <w:ind w:left="0"/>
        <w:jc w:val="both"/>
      </w:pPr>
      <w:r>
        <w:rPr>
          <w:rFonts w:ascii="Times New Roman"/>
          <w:b w:val="false"/>
          <w:i w:val="false"/>
          <w:color w:val="000000"/>
          <w:sz w:val="28"/>
        </w:rPr>
        <w:t xml:space="preserve">
      6) необходимые ресурсы. </w:t>
      </w:r>
    </w:p>
    <w:p>
      <w:pPr>
        <w:spacing w:after="0"/>
        <w:ind w:left="0"/>
        <w:jc w:val="both"/>
      </w:pPr>
      <w:r>
        <w:rPr>
          <w:rFonts w:ascii="Times New Roman"/>
          <w:b w:val="false"/>
          <w:i w:val="false"/>
          <w:color w:val="000000"/>
          <w:sz w:val="28"/>
        </w:rPr>
        <w:t>
      119-6. В разделе "Паспорт" излагаются основные параметры правительственной программы, включающие:</w:t>
      </w:r>
    </w:p>
    <w:p>
      <w:pPr>
        <w:spacing w:after="0"/>
        <w:ind w:left="0"/>
        <w:jc w:val="both"/>
      </w:pPr>
      <w:r>
        <w:rPr>
          <w:rFonts w:ascii="Times New Roman"/>
          <w:b w:val="false"/>
          <w:i w:val="false"/>
          <w:color w:val="000000"/>
          <w:sz w:val="28"/>
        </w:rPr>
        <w:t xml:space="preserve">
      1) наименование; </w:t>
      </w:r>
    </w:p>
    <w:p>
      <w:pPr>
        <w:spacing w:after="0"/>
        <w:ind w:left="0"/>
        <w:jc w:val="both"/>
      </w:pPr>
      <w:r>
        <w:rPr>
          <w:rFonts w:ascii="Times New Roman"/>
          <w:b w:val="false"/>
          <w:i w:val="false"/>
          <w:color w:val="000000"/>
          <w:sz w:val="28"/>
        </w:rPr>
        <w:t xml:space="preserve">
      2) основание для разработки; </w:t>
      </w:r>
    </w:p>
    <w:p>
      <w:pPr>
        <w:spacing w:after="0"/>
        <w:ind w:left="0"/>
        <w:jc w:val="both"/>
      </w:pPr>
      <w:r>
        <w:rPr>
          <w:rFonts w:ascii="Times New Roman"/>
          <w:b w:val="false"/>
          <w:i w:val="false"/>
          <w:color w:val="000000"/>
          <w:sz w:val="28"/>
        </w:rPr>
        <w:t>
      3) указание государственного органа, ответственного за разработку и реализацию правительственной программы;</w:t>
      </w:r>
    </w:p>
    <w:p>
      <w:pPr>
        <w:spacing w:after="0"/>
        <w:ind w:left="0"/>
        <w:jc w:val="both"/>
      </w:pPr>
      <w:r>
        <w:rPr>
          <w:rFonts w:ascii="Times New Roman"/>
          <w:b w:val="false"/>
          <w:i w:val="false"/>
          <w:color w:val="000000"/>
          <w:sz w:val="28"/>
        </w:rPr>
        <w:t xml:space="preserve">
      4) цели; </w:t>
      </w:r>
    </w:p>
    <w:p>
      <w:pPr>
        <w:spacing w:after="0"/>
        <w:ind w:left="0"/>
        <w:jc w:val="both"/>
      </w:pPr>
      <w:r>
        <w:rPr>
          <w:rFonts w:ascii="Times New Roman"/>
          <w:b w:val="false"/>
          <w:i w:val="false"/>
          <w:color w:val="000000"/>
          <w:sz w:val="28"/>
        </w:rPr>
        <w:t xml:space="preserve">
      5) задачи; </w:t>
      </w:r>
    </w:p>
    <w:p>
      <w:pPr>
        <w:spacing w:after="0"/>
        <w:ind w:left="0"/>
        <w:jc w:val="both"/>
      </w:pPr>
      <w:r>
        <w:rPr>
          <w:rFonts w:ascii="Times New Roman"/>
          <w:b w:val="false"/>
          <w:i w:val="false"/>
          <w:color w:val="000000"/>
          <w:sz w:val="28"/>
        </w:rPr>
        <w:t xml:space="preserve">
      6) сроки реализации; </w:t>
      </w:r>
    </w:p>
    <w:p>
      <w:pPr>
        <w:spacing w:after="0"/>
        <w:ind w:left="0"/>
        <w:jc w:val="both"/>
      </w:pPr>
      <w:r>
        <w:rPr>
          <w:rFonts w:ascii="Times New Roman"/>
          <w:b w:val="false"/>
          <w:i w:val="false"/>
          <w:color w:val="000000"/>
          <w:sz w:val="28"/>
        </w:rPr>
        <w:t xml:space="preserve">
      7) целевые индикаторы; </w:t>
      </w:r>
    </w:p>
    <w:p>
      <w:pPr>
        <w:spacing w:after="0"/>
        <w:ind w:left="0"/>
        <w:jc w:val="both"/>
      </w:pPr>
      <w:r>
        <w:rPr>
          <w:rFonts w:ascii="Times New Roman"/>
          <w:b w:val="false"/>
          <w:i w:val="false"/>
          <w:color w:val="000000"/>
          <w:sz w:val="28"/>
        </w:rPr>
        <w:t xml:space="preserve">
      8) источники и объемы финансирования. </w:t>
      </w:r>
    </w:p>
    <w:p>
      <w:pPr>
        <w:spacing w:after="0"/>
        <w:ind w:left="0"/>
        <w:jc w:val="both"/>
      </w:pPr>
      <w:r>
        <w:rPr>
          <w:rFonts w:ascii="Times New Roman"/>
          <w:b w:val="false"/>
          <w:i w:val="false"/>
          <w:color w:val="000000"/>
          <w:sz w:val="28"/>
        </w:rPr>
        <w:t>
      119-7. В разделе "Введение" излагается обоснование необходимости предлагаемой правительственной программы.</w:t>
      </w:r>
    </w:p>
    <w:p>
      <w:pPr>
        <w:spacing w:after="0"/>
        <w:ind w:left="0"/>
        <w:jc w:val="both"/>
      </w:pPr>
      <w:r>
        <w:rPr>
          <w:rFonts w:ascii="Times New Roman"/>
          <w:b w:val="false"/>
          <w:i w:val="false"/>
          <w:color w:val="000000"/>
          <w:sz w:val="28"/>
        </w:rPr>
        <w:t>
      119-8. В разделе "Анализ текущей ситуации" излагаются:</w:t>
      </w:r>
    </w:p>
    <w:p>
      <w:pPr>
        <w:spacing w:after="0"/>
        <w:ind w:left="0"/>
        <w:jc w:val="both"/>
      </w:pPr>
      <w:r>
        <w:rPr>
          <w:rFonts w:ascii="Times New Roman"/>
          <w:b w:val="false"/>
          <w:i w:val="false"/>
          <w:color w:val="000000"/>
          <w:sz w:val="28"/>
        </w:rPr>
        <w:t xml:space="preserve">
      1) оценка текущей ситуации состояния, анализ сильных и слабых сторон, основные проблемы отрасли (сектора), влияющей на состояние решаемого в рамках программы и требующего межотраслевого взаимодействия социально значимого вопроса; </w:t>
      </w:r>
    </w:p>
    <w:p>
      <w:pPr>
        <w:spacing w:after="0"/>
        <w:ind w:left="0"/>
        <w:jc w:val="both"/>
      </w:pPr>
      <w:r>
        <w:rPr>
          <w:rFonts w:ascii="Times New Roman"/>
          <w:b w:val="false"/>
          <w:i w:val="false"/>
          <w:color w:val="000000"/>
          <w:sz w:val="28"/>
        </w:rPr>
        <w:t xml:space="preserve">
      2) анализ инновационно-технологического развития отрасли (сектора), включая перечень критических технологий, реализуемых через целевые технологические программы (при наличии). </w:t>
      </w:r>
    </w:p>
    <w:p>
      <w:pPr>
        <w:spacing w:after="0"/>
        <w:ind w:left="0"/>
        <w:jc w:val="both"/>
      </w:pPr>
      <w:r>
        <w:rPr>
          <w:rFonts w:ascii="Times New Roman"/>
          <w:b w:val="false"/>
          <w:i w:val="false"/>
          <w:color w:val="000000"/>
          <w:sz w:val="28"/>
        </w:rPr>
        <w:t>
      Также анализируется инновационная составляющая деятельности, направленная на улучшение управленческих технологий и совершенствование предоставления государственных услуг населению;</w:t>
      </w:r>
    </w:p>
    <w:p>
      <w:pPr>
        <w:spacing w:after="0"/>
        <w:ind w:left="0"/>
        <w:jc w:val="both"/>
      </w:pPr>
      <w:r>
        <w:rPr>
          <w:rFonts w:ascii="Times New Roman"/>
          <w:b w:val="false"/>
          <w:i w:val="false"/>
          <w:color w:val="000000"/>
          <w:sz w:val="28"/>
        </w:rPr>
        <w:t xml:space="preserve">
      3) анализ действующей политики государственного регулирования развития отрасли (сектора), включая характеристику существующей нормативной правовой базы, действующей практики и результатов реализации мероприятий по обеспечению развития отрасли (сектора); </w:t>
      </w:r>
    </w:p>
    <w:p>
      <w:pPr>
        <w:spacing w:after="0"/>
        <w:ind w:left="0"/>
        <w:jc w:val="both"/>
      </w:pPr>
      <w:r>
        <w:rPr>
          <w:rFonts w:ascii="Times New Roman"/>
          <w:b w:val="false"/>
          <w:i w:val="false"/>
          <w:color w:val="000000"/>
          <w:sz w:val="28"/>
        </w:rPr>
        <w:t xml:space="preserve">
      4) обзор позитивного зарубежного опыта по решению имеющихся проблем, который может быть адаптирован к условиям Республики Казахстан, а также результатов проведенных маркетинговых исследований, в случае необходимости. </w:t>
      </w:r>
    </w:p>
    <w:p>
      <w:pPr>
        <w:spacing w:after="0"/>
        <w:ind w:left="0"/>
        <w:jc w:val="both"/>
      </w:pPr>
      <w:r>
        <w:rPr>
          <w:rFonts w:ascii="Times New Roman"/>
          <w:b w:val="false"/>
          <w:i w:val="false"/>
          <w:color w:val="000000"/>
          <w:sz w:val="28"/>
        </w:rPr>
        <w:t>
      119-9. В разделе "Цели, целевые индикаторы, задачи и показатели результатов реализации программы" указываются:</w:t>
      </w:r>
    </w:p>
    <w:p>
      <w:pPr>
        <w:spacing w:after="0"/>
        <w:ind w:left="0"/>
        <w:jc w:val="both"/>
      </w:pPr>
      <w:r>
        <w:rPr>
          <w:rFonts w:ascii="Times New Roman"/>
          <w:b w:val="false"/>
          <w:i w:val="false"/>
          <w:color w:val="000000"/>
          <w:sz w:val="28"/>
        </w:rPr>
        <w:t xml:space="preserve">
      1) цели программы, формируемые исходя из вышестоящих документов Системы государственного планирования и направленные на решение приоритетного социально значимого вопроса; </w:t>
      </w:r>
    </w:p>
    <w:p>
      <w:pPr>
        <w:spacing w:after="0"/>
        <w:ind w:left="0"/>
        <w:jc w:val="both"/>
      </w:pPr>
      <w:r>
        <w:rPr>
          <w:rFonts w:ascii="Times New Roman"/>
          <w:b w:val="false"/>
          <w:i w:val="false"/>
          <w:color w:val="000000"/>
          <w:sz w:val="28"/>
        </w:rPr>
        <w:t xml:space="preserve">
      2) целевые индикаторы, устанавливаемые по каждой цели, которые представляют собой показатели, позволяющие определить степень достижения целей программы, качественная сторона которых отражает сущность изменений, происходящих в результате реализации программы, а количественная - их измеримые абсолютные или относительные величины; </w:t>
      </w:r>
    </w:p>
    <w:p>
      <w:pPr>
        <w:spacing w:after="0"/>
        <w:ind w:left="0"/>
        <w:jc w:val="both"/>
      </w:pPr>
      <w:r>
        <w:rPr>
          <w:rFonts w:ascii="Times New Roman"/>
          <w:b w:val="false"/>
          <w:i w:val="false"/>
          <w:color w:val="000000"/>
          <w:sz w:val="28"/>
        </w:rPr>
        <w:t>
      3) задачи программы, которые представляют собой пути достижения целей и исходят из необходимости решения проблем или инновационно-технологического развития соответствующей отрасли (сектора), а также инновационной составляющей деятельности государственных органов, направленной на улучшение управленческих технологий и совершенствование предоставления государственных услуг населению, обозначенных в разделе "Анализ текущей ситуации";</w:t>
      </w:r>
    </w:p>
    <w:p>
      <w:pPr>
        <w:spacing w:after="0"/>
        <w:ind w:left="0"/>
        <w:jc w:val="both"/>
      </w:pPr>
      <w:r>
        <w:rPr>
          <w:rFonts w:ascii="Times New Roman"/>
          <w:b w:val="false"/>
          <w:i w:val="false"/>
          <w:color w:val="000000"/>
          <w:sz w:val="28"/>
        </w:rPr>
        <w:t xml:space="preserve">
      4) показатели результатов, устанавливаемые по каждой задаче, как количественно и качественно измеримые значения, характеризующие степень решения задачи программы с указанием конкретного периода, в котором предполагается достигнуть планируемое значение; </w:t>
      </w:r>
    </w:p>
    <w:p>
      <w:pPr>
        <w:spacing w:after="0"/>
        <w:ind w:left="0"/>
        <w:jc w:val="both"/>
      </w:pPr>
      <w:r>
        <w:rPr>
          <w:rFonts w:ascii="Times New Roman"/>
          <w:b w:val="false"/>
          <w:i w:val="false"/>
          <w:color w:val="000000"/>
          <w:sz w:val="28"/>
        </w:rPr>
        <w:t xml:space="preserve">
      5) государственные органы и иные организации (национальные управляющие холдинги, национальные холдинги, национальные компании с участием государства в уставном капитале), ответственные за достижение целей, целевых индикаторов, задач, показателей результатов. </w:t>
      </w:r>
    </w:p>
    <w:p>
      <w:pPr>
        <w:spacing w:after="0"/>
        <w:ind w:left="0"/>
        <w:jc w:val="both"/>
      </w:pPr>
      <w:r>
        <w:rPr>
          <w:rFonts w:ascii="Times New Roman"/>
          <w:b w:val="false"/>
          <w:i w:val="false"/>
          <w:color w:val="000000"/>
          <w:sz w:val="28"/>
        </w:rPr>
        <w:t>
      119-10. Цели и задачи правительственной программы должны быть четкими, конкретными, контролируемыми и проверяемыми.</w:t>
      </w:r>
    </w:p>
    <w:p>
      <w:pPr>
        <w:spacing w:after="0"/>
        <w:ind w:left="0"/>
        <w:jc w:val="both"/>
      </w:pPr>
      <w:r>
        <w:rPr>
          <w:rFonts w:ascii="Times New Roman"/>
          <w:b w:val="false"/>
          <w:i w:val="false"/>
          <w:color w:val="000000"/>
          <w:sz w:val="28"/>
        </w:rPr>
        <w:t>
      119-11. В разделе "Основные направления, пути достижения целей и задач программы, соответствующие меры" приводятся пути достижения государственными органами и иными организациями (национальными управляющими холдингами, национальными холдингами, национальными компаниями с участием государства в уставном капитале), ответственными за реализацию правительственной программы, поставленных целей и задач, а также комплекс мер, который в полном объеме и в нужные сроки обеспечит достижение указанных целей и задач.</w:t>
      </w:r>
    </w:p>
    <w:p>
      <w:pPr>
        <w:spacing w:after="0"/>
        <w:ind w:left="0"/>
        <w:jc w:val="both"/>
      </w:pPr>
      <w:r>
        <w:rPr>
          <w:rFonts w:ascii="Times New Roman"/>
          <w:b w:val="false"/>
          <w:i w:val="false"/>
          <w:color w:val="000000"/>
          <w:sz w:val="28"/>
        </w:rPr>
        <w:t>
      119-12. В разделе "Необходимые ресурсы" излагается описание финансово-экономических, материально-технических, трудовых и других ресурсов, которые будут задействованы в реализации программы, а также источников финансирования.</w:t>
      </w:r>
    </w:p>
    <w:p>
      <w:pPr>
        <w:spacing w:after="0"/>
        <w:ind w:left="0"/>
        <w:jc w:val="both"/>
      </w:pPr>
      <w:r>
        <w:rPr>
          <w:rFonts w:ascii="Times New Roman"/>
          <w:b w:val="false"/>
          <w:i w:val="false"/>
          <w:color w:val="000000"/>
          <w:sz w:val="28"/>
        </w:rPr>
        <w:t>
      Правительственные программы должны содержать сведения о предполагаемых объемах финансирования по мероприятиям, срокам их реализации.</w:t>
      </w:r>
    </w:p>
    <w:p>
      <w:pPr>
        <w:spacing w:after="0"/>
        <w:ind w:left="0"/>
        <w:jc w:val="both"/>
      </w:pPr>
      <w:r>
        <w:rPr>
          <w:rFonts w:ascii="Times New Roman"/>
          <w:b w:val="false"/>
          <w:i w:val="false"/>
          <w:color w:val="000000"/>
          <w:sz w:val="28"/>
        </w:rPr>
        <w:t>
      4-1.3. Реализация правительственных программ</w:t>
      </w:r>
    </w:p>
    <w:p>
      <w:pPr>
        <w:spacing w:after="0"/>
        <w:ind w:left="0"/>
        <w:jc w:val="both"/>
      </w:pPr>
      <w:r>
        <w:rPr>
          <w:rFonts w:ascii="Times New Roman"/>
          <w:b w:val="false"/>
          <w:i w:val="false"/>
          <w:color w:val="000000"/>
          <w:sz w:val="28"/>
        </w:rPr>
        <w:t>
      119-13. Реализация правительственной программы осуществляется посредством реализации плана мероприятий по ее реализации, стратегического плана государственного органа-разработчика правительственной программы, стратегических планов иных государственных органов, участвующих в реализации правительственной программы, а также реализации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both"/>
      </w:pPr>
      <w:r>
        <w:rPr>
          <w:rFonts w:ascii="Times New Roman"/>
          <w:b w:val="false"/>
          <w:i w:val="false"/>
          <w:color w:val="000000"/>
          <w:sz w:val="28"/>
        </w:rPr>
        <w:t>
      119-14. План мероприятий по реализации правительственной программы содержит совокупность конкретных действий, направленных на достижение целей и задач правительственной программы, с указанием промежуточных значений целевых индикаторов и показателей результатов по годам, с определением сроков, исполнителей, формы завершения, необходимых финансовых затрат на реализацию правительственной программы и является неотъемлемой частью правительственной программы.</w:t>
      </w:r>
    </w:p>
    <w:p>
      <w:pPr>
        <w:spacing w:after="0"/>
        <w:ind w:left="0"/>
        <w:jc w:val="both"/>
      </w:pPr>
      <w:r>
        <w:rPr>
          <w:rFonts w:ascii="Times New Roman"/>
          <w:b w:val="false"/>
          <w:i w:val="false"/>
          <w:color w:val="000000"/>
          <w:sz w:val="28"/>
        </w:rPr>
        <w:t>
      119-15. План мероприятий по реализации правительственной программы разрабатывается государственным органом, ответственным за разработку, на весь период реализации правительственной программы.</w:t>
      </w:r>
    </w:p>
    <w:p>
      <w:pPr>
        <w:spacing w:after="0"/>
        <w:ind w:left="0"/>
        <w:jc w:val="both"/>
      </w:pPr>
      <w:r>
        <w:rPr>
          <w:rFonts w:ascii="Times New Roman"/>
          <w:b w:val="false"/>
          <w:i w:val="false"/>
          <w:color w:val="000000"/>
          <w:sz w:val="28"/>
        </w:rPr>
        <w:t>
      4-1.4. Мониторинг правительственных программ</w:t>
      </w:r>
    </w:p>
    <w:p>
      <w:pPr>
        <w:spacing w:after="0"/>
        <w:ind w:left="0"/>
        <w:jc w:val="both"/>
      </w:pPr>
      <w:r>
        <w:rPr>
          <w:rFonts w:ascii="Times New Roman"/>
          <w:b w:val="false"/>
          <w:i w:val="false"/>
          <w:color w:val="000000"/>
          <w:sz w:val="28"/>
        </w:rPr>
        <w:t>
      119-16. Мониторинг правительственной программы проводится государственным органом, ответственным за ее разработку, путем формирования отчета о реализации на основе информации о ходе реализации, представляемой государственными органами-соисполнителями и иными организациями-соисполнителями (государственными предприятиями, акционерными обществами с государственным участием, включая национальные управляющие холдинги, национальные холдинги и национальные компании), участвующими в реализации данной программы.</w:t>
      </w:r>
    </w:p>
    <w:p>
      <w:pPr>
        <w:spacing w:after="0"/>
        <w:ind w:left="0"/>
        <w:jc w:val="both"/>
      </w:pPr>
      <w:r>
        <w:rPr>
          <w:rFonts w:ascii="Times New Roman"/>
          <w:b w:val="false"/>
          <w:i w:val="false"/>
          <w:color w:val="000000"/>
          <w:sz w:val="28"/>
        </w:rPr>
        <w:t>
      119-17. Мониторинг правительственных программ проводится один раз в год по итогам года.</w:t>
      </w:r>
    </w:p>
    <w:p>
      <w:pPr>
        <w:spacing w:after="0"/>
        <w:ind w:left="0"/>
        <w:jc w:val="both"/>
      </w:pPr>
      <w:r>
        <w:rPr>
          <w:rFonts w:ascii="Times New Roman"/>
          <w:b w:val="false"/>
          <w:i w:val="false"/>
          <w:color w:val="000000"/>
          <w:sz w:val="28"/>
        </w:rPr>
        <w:t>
      Для проведения мониторинга правительственной программы:</w:t>
      </w:r>
    </w:p>
    <w:p>
      <w:pPr>
        <w:spacing w:after="0"/>
        <w:ind w:left="0"/>
        <w:jc w:val="both"/>
      </w:pPr>
      <w:r>
        <w:rPr>
          <w:rFonts w:ascii="Times New Roman"/>
          <w:b w:val="false"/>
          <w:i w:val="false"/>
          <w:color w:val="000000"/>
          <w:sz w:val="28"/>
        </w:rPr>
        <w:t xml:space="preserve">
      1) государственный орган-соисполнитель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участвующие в реализации данной программы, в пределах своей компетенции представляют информацию о ходе реализации в государственный орган, ответственный за разработку правительственной программы, до 15 февраля года, следующего за отчетным; </w:t>
      </w:r>
    </w:p>
    <w:p>
      <w:pPr>
        <w:spacing w:after="0"/>
        <w:ind w:left="0"/>
        <w:jc w:val="both"/>
      </w:pPr>
      <w:r>
        <w:rPr>
          <w:rFonts w:ascii="Times New Roman"/>
          <w:b w:val="false"/>
          <w:i w:val="false"/>
          <w:color w:val="000000"/>
          <w:sz w:val="28"/>
        </w:rPr>
        <w:t xml:space="preserve">
      2) государственный орган, ответственный за разработку правительственной программы, на основании представленной информации о ходе реализации формирует отчет о реализации правительственной программы и до 10 марта года, следующего за отчетным, представляет в уполномоченный орган по государственному планированию, а также размещает его за подписью первого руководителя на веб-портале (за исключением информации секретного характера и для служебного пользования). </w:t>
      </w:r>
    </w:p>
    <w:p>
      <w:pPr>
        <w:spacing w:after="0"/>
        <w:ind w:left="0"/>
        <w:jc w:val="both"/>
      </w:pPr>
      <w:r>
        <w:rPr>
          <w:rFonts w:ascii="Times New Roman"/>
          <w:b w:val="false"/>
          <w:i w:val="false"/>
          <w:color w:val="000000"/>
          <w:sz w:val="28"/>
        </w:rPr>
        <w:t>
      Уполномоченный орган по государственному планированию по итогам проведенного мониторинга на основании отчетов о реализации правительственных программ формирует по каждой из них заключения и представляет их вместе с отчетами о реализации в Правительство Республики Казахстан до 25 марта года, следующего за отчетным.</w:t>
      </w:r>
    </w:p>
    <w:p>
      <w:pPr>
        <w:spacing w:after="0"/>
        <w:ind w:left="0"/>
        <w:jc w:val="both"/>
      </w:pPr>
      <w:r>
        <w:rPr>
          <w:rFonts w:ascii="Times New Roman"/>
          <w:b w:val="false"/>
          <w:i w:val="false"/>
          <w:color w:val="000000"/>
          <w:sz w:val="28"/>
        </w:rPr>
        <w:t>
      Отчеты по реализации правительственных программ заслушиваются в Правительстве Республики Казахстан с приглашением депутатов Парламента Республики Казахстан, представителей общественных советов.</w:t>
      </w:r>
    </w:p>
    <w:p>
      <w:pPr>
        <w:spacing w:after="0"/>
        <w:ind w:left="0"/>
        <w:jc w:val="both"/>
      </w:pPr>
      <w:r>
        <w:rPr>
          <w:rFonts w:ascii="Times New Roman"/>
          <w:b w:val="false"/>
          <w:i w:val="false"/>
          <w:color w:val="000000"/>
          <w:sz w:val="28"/>
        </w:rPr>
        <w:t>
      4-1.5. Оценка правительственных программ</w:t>
      </w:r>
    </w:p>
    <w:p>
      <w:pPr>
        <w:spacing w:after="0"/>
        <w:ind w:left="0"/>
        <w:jc w:val="both"/>
      </w:pPr>
      <w:r>
        <w:rPr>
          <w:rFonts w:ascii="Times New Roman"/>
          <w:b w:val="false"/>
          <w:i w:val="false"/>
          <w:color w:val="000000"/>
          <w:sz w:val="28"/>
        </w:rPr>
        <w:t>
      119-18. Оценка правительственных программ осуществляется по истечении трех лет их реализации (промежуточная) и по итогам планового периода (окончательная), за исключением оценки, проводимой Счетным комитетом по контролю за исполнением республиканского бюджета, проводимой в рамках контрольных мероприятий в соответствии с его планом работы.</w:t>
      </w:r>
    </w:p>
    <w:p>
      <w:pPr>
        <w:spacing w:after="0"/>
        <w:ind w:left="0"/>
        <w:jc w:val="both"/>
      </w:pPr>
      <w:r>
        <w:rPr>
          <w:rFonts w:ascii="Times New Roman"/>
          <w:b w:val="false"/>
          <w:i w:val="false"/>
          <w:color w:val="000000"/>
          <w:sz w:val="28"/>
        </w:rPr>
        <w:t>
      Оценка реализации правительственных программы проводится уполномоченным органом по государственному планированию.</w:t>
      </w:r>
    </w:p>
    <w:p>
      <w:pPr>
        <w:spacing w:after="0"/>
        <w:ind w:left="0"/>
        <w:jc w:val="both"/>
      </w:pPr>
      <w:r>
        <w:rPr>
          <w:rFonts w:ascii="Times New Roman"/>
          <w:b w:val="false"/>
          <w:i w:val="false"/>
          <w:color w:val="000000"/>
          <w:sz w:val="28"/>
        </w:rPr>
        <w:t xml:space="preserve">
      119-19. Оценка реализации правительственной программы проводится на основании документов,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119-20. На основе документов, указанных в пункте 119-19 настоящих Правил, подготавливается заключение.</w:t>
      </w:r>
    </w:p>
    <w:p>
      <w:pPr>
        <w:spacing w:after="0"/>
        <w:ind w:left="0"/>
        <w:jc w:val="both"/>
      </w:pPr>
      <w:r>
        <w:rPr>
          <w:rFonts w:ascii="Times New Roman"/>
          <w:b w:val="false"/>
          <w:i w:val="false"/>
          <w:color w:val="000000"/>
          <w:sz w:val="28"/>
        </w:rPr>
        <w:t xml:space="preserve">
      119-21. Заключение формируется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119-22. Уполномоченный орган по государственному планированию формирует заключения по оценке каждой правительственной программы и представляет их вместе с отчетами о реализации за весь отчетный период в Правительство Республики Казахстан, а также размещает заключения на веб-портале за подписью первого руководителя (за исключением информации секретного характера и для служебного пользования) до 25 марта года, следующего за отчетным.</w:t>
      </w:r>
    </w:p>
    <w:p>
      <w:pPr>
        <w:spacing w:after="0"/>
        <w:ind w:left="0"/>
        <w:jc w:val="both"/>
      </w:pPr>
      <w:r>
        <w:rPr>
          <w:rFonts w:ascii="Times New Roman"/>
          <w:b w:val="false"/>
          <w:i w:val="false"/>
          <w:color w:val="000000"/>
          <w:sz w:val="28"/>
        </w:rPr>
        <w:t>
      119-23. Достоверность и полноту результатов проведенной оценки правительственной программы обеспечивают государственные органы- соисполнители, разработчики правительственных программ и соответствующие уполномоченные государственные органы.</w:t>
      </w:r>
    </w:p>
    <w:p>
      <w:pPr>
        <w:spacing w:after="0"/>
        <w:ind w:left="0"/>
        <w:jc w:val="both"/>
      </w:pPr>
      <w:r>
        <w:rPr>
          <w:rFonts w:ascii="Times New Roman"/>
          <w:b w:val="false"/>
          <w:i w:val="false"/>
          <w:color w:val="000000"/>
          <w:sz w:val="28"/>
        </w:rPr>
        <w:t>
      4-1.6. Контроль правительственных программ</w:t>
      </w:r>
    </w:p>
    <w:p>
      <w:pPr>
        <w:spacing w:after="0"/>
        <w:ind w:left="0"/>
        <w:jc w:val="both"/>
      </w:pPr>
      <w:r>
        <w:rPr>
          <w:rFonts w:ascii="Times New Roman"/>
          <w:b w:val="false"/>
          <w:i w:val="false"/>
          <w:color w:val="000000"/>
          <w:sz w:val="28"/>
        </w:rPr>
        <w:t>
      119-24. Контроль за реализацией правительственных программ осуществляется Правительством Республики Казахстан, государственным органом, ответственным за их разработку, и государственным органом-соисполнителем, участвующим в реализации данной программы, на основе результатов мониторинга, оценки и проведенных контрольных мероприятий по реализации правительственной программы.";</w:t>
      </w:r>
    </w:p>
    <w:bookmarkStart w:name="z46" w:id="1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120</w:t>
      </w:r>
      <w:r>
        <w:rPr>
          <w:rFonts w:ascii="Times New Roman"/>
          <w:b w:val="false"/>
          <w:i w:val="false"/>
          <w:color w:val="000000"/>
          <w:sz w:val="28"/>
        </w:rPr>
        <w:t>:</w:t>
      </w:r>
    </w:p>
    <w:bookmarkEnd w:id="19"/>
    <w:bookmarkStart w:name="z47" w:id="20"/>
    <w:p>
      <w:pPr>
        <w:spacing w:after="0"/>
        <w:ind w:left="0"/>
        <w:jc w:val="both"/>
      </w:pPr>
      <w:r>
        <w:rPr>
          <w:rFonts w:ascii="Times New Roman"/>
          <w:b w:val="false"/>
          <w:i w:val="false"/>
          <w:color w:val="000000"/>
          <w:sz w:val="28"/>
        </w:rPr>
        <w:t>
      подпункты 2), 3), 5) исключить;</w:t>
      </w:r>
    </w:p>
    <w:bookmarkEnd w:id="20"/>
    <w:bookmarkStart w:name="z48" w:id="21"/>
    <w:p>
      <w:pPr>
        <w:spacing w:after="0"/>
        <w:ind w:left="0"/>
        <w:jc w:val="both"/>
      </w:pPr>
      <w:r>
        <w:rPr>
          <w:rFonts w:ascii="Times New Roman"/>
          <w:b w:val="false"/>
          <w:i w:val="false"/>
          <w:color w:val="000000"/>
          <w:sz w:val="28"/>
        </w:rPr>
        <w:t>
      подпункт 6) изложить в следующей редакции:</w:t>
      </w:r>
    </w:p>
    <w:bookmarkEnd w:id="21"/>
    <w:p>
      <w:pPr>
        <w:spacing w:after="0"/>
        <w:ind w:left="0"/>
        <w:jc w:val="both"/>
      </w:pPr>
      <w:r>
        <w:rPr>
          <w:rFonts w:ascii="Times New Roman"/>
          <w:b w:val="false"/>
          <w:i w:val="false"/>
          <w:color w:val="000000"/>
          <w:sz w:val="28"/>
        </w:rPr>
        <w:t>
      "6) разрабатываться с учетом целей, целевых индикаторов стратегического плана государственного органа на предыдущий плановый период;";</w:t>
      </w:r>
    </w:p>
    <w:bookmarkStart w:name="z49" w:id="22"/>
    <w:p>
      <w:pPr>
        <w:spacing w:after="0"/>
        <w:ind w:left="0"/>
        <w:jc w:val="both"/>
      </w:pPr>
      <w:r>
        <w:rPr>
          <w:rFonts w:ascii="Times New Roman"/>
          <w:b w:val="false"/>
          <w:i w:val="false"/>
          <w:color w:val="000000"/>
          <w:sz w:val="28"/>
        </w:rPr>
        <w:t>
      дополнить подпунктом 6-1) следующего содержания:</w:t>
      </w:r>
    </w:p>
    <w:bookmarkEnd w:id="22"/>
    <w:p>
      <w:pPr>
        <w:spacing w:after="0"/>
        <w:ind w:left="0"/>
        <w:jc w:val="both"/>
      </w:pPr>
      <w:r>
        <w:rPr>
          <w:rFonts w:ascii="Times New Roman"/>
          <w:b w:val="false"/>
          <w:i w:val="false"/>
          <w:color w:val="000000"/>
          <w:sz w:val="28"/>
        </w:rPr>
        <w:t>
      "6-1) разрабатываться с учетом обеспечения достижения ключевых целевых индикаторов первого руководителя центрального государственного органа, определенного в меморандуме государственного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"131. Для каждой цели в стратегическом плане государственного органа определяются целевые индикаторы.";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"167. Разработка программы развития района (города областного значения) осуществляется местным исполнительным органом района (города областного значения) и согласовывается с уполномоченным органом по государственному планированию области.";</w:t>
      </w:r>
    </w:p>
    <w:bookmarkStart w:name="z53"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170</w:t>
      </w:r>
      <w:r>
        <w:rPr>
          <w:rFonts w:ascii="Times New Roman"/>
          <w:b w:val="false"/>
          <w:i w:val="false"/>
          <w:color w:val="000000"/>
          <w:sz w:val="28"/>
        </w:rPr>
        <w:t>:</w:t>
      </w:r>
    </w:p>
    <w:bookmarkEnd w:id="23"/>
    <w:bookmarkStart w:name="z54" w:id="24"/>
    <w:p>
      <w:pPr>
        <w:spacing w:after="0"/>
        <w:ind w:left="0"/>
        <w:jc w:val="both"/>
      </w:pPr>
      <w:r>
        <w:rPr>
          <w:rFonts w:ascii="Times New Roman"/>
          <w:b w:val="false"/>
          <w:i w:val="false"/>
          <w:color w:val="000000"/>
          <w:sz w:val="28"/>
        </w:rPr>
        <w:t>
      подпункт 6) изложить в следующей редакции:</w:t>
      </w:r>
    </w:p>
    <w:bookmarkEnd w:id="24"/>
    <w:p>
      <w:pPr>
        <w:spacing w:after="0"/>
        <w:ind w:left="0"/>
        <w:jc w:val="both"/>
      </w:pPr>
      <w:r>
        <w:rPr>
          <w:rFonts w:ascii="Times New Roman"/>
          <w:b w:val="false"/>
          <w:i w:val="false"/>
          <w:color w:val="000000"/>
          <w:sz w:val="28"/>
        </w:rPr>
        <w:t>
      "6) соблюдать логическую взаимосвязь целей и целевых индикаторов;";</w:t>
      </w:r>
    </w:p>
    <w:bookmarkStart w:name="z55" w:id="25"/>
    <w:p>
      <w:pPr>
        <w:spacing w:after="0"/>
        <w:ind w:left="0"/>
        <w:jc w:val="both"/>
      </w:pPr>
      <w:r>
        <w:rPr>
          <w:rFonts w:ascii="Times New Roman"/>
          <w:b w:val="false"/>
          <w:i w:val="false"/>
          <w:color w:val="000000"/>
          <w:sz w:val="28"/>
        </w:rPr>
        <w:t>
      дополнить подпунктом 6-1) следующего содержания:</w:t>
      </w:r>
    </w:p>
    <w:bookmarkEnd w:id="25"/>
    <w:p>
      <w:pPr>
        <w:spacing w:after="0"/>
        <w:ind w:left="0"/>
        <w:jc w:val="both"/>
      </w:pPr>
      <w:r>
        <w:rPr>
          <w:rFonts w:ascii="Times New Roman"/>
          <w:b w:val="false"/>
          <w:i w:val="false"/>
          <w:color w:val="000000"/>
          <w:sz w:val="28"/>
        </w:rPr>
        <w:t>
      "6-1) обеспечивать достижение ключевых целевых индикаторов акима области, города республиканского значения, столицы, определенных в меморандуме местного исполнительного органа области, города республиканского значения,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"172. Структура программы развития территории содержит следующие разделы:</w:t>
      </w:r>
    </w:p>
    <w:p>
      <w:pPr>
        <w:spacing w:after="0"/>
        <w:ind w:left="0"/>
        <w:jc w:val="both"/>
      </w:pPr>
      <w:r>
        <w:rPr>
          <w:rFonts w:ascii="Times New Roman"/>
          <w:b w:val="false"/>
          <w:i w:val="false"/>
          <w:color w:val="000000"/>
          <w:sz w:val="28"/>
        </w:rPr>
        <w:t xml:space="preserve">
      1) паспорт (основные характеристики); </w:t>
      </w:r>
    </w:p>
    <w:p>
      <w:pPr>
        <w:spacing w:after="0"/>
        <w:ind w:left="0"/>
        <w:jc w:val="both"/>
      </w:pPr>
      <w:r>
        <w:rPr>
          <w:rFonts w:ascii="Times New Roman"/>
          <w:b w:val="false"/>
          <w:i w:val="false"/>
          <w:color w:val="000000"/>
          <w:sz w:val="28"/>
        </w:rPr>
        <w:t xml:space="preserve">
      2) анализ текущей ситуации; </w:t>
      </w:r>
    </w:p>
    <w:p>
      <w:pPr>
        <w:spacing w:after="0"/>
        <w:ind w:left="0"/>
        <w:jc w:val="both"/>
      </w:pPr>
      <w:r>
        <w:rPr>
          <w:rFonts w:ascii="Times New Roman"/>
          <w:b w:val="false"/>
          <w:i w:val="false"/>
          <w:color w:val="000000"/>
          <w:sz w:val="28"/>
        </w:rPr>
        <w:t xml:space="preserve">
      3) основные направления, цели, целевые индикаторы и пути их достижения; </w:t>
      </w:r>
    </w:p>
    <w:p>
      <w:pPr>
        <w:spacing w:after="0"/>
        <w:ind w:left="0"/>
        <w:jc w:val="both"/>
      </w:pPr>
      <w:r>
        <w:rPr>
          <w:rFonts w:ascii="Times New Roman"/>
          <w:b w:val="false"/>
          <w:i w:val="false"/>
          <w:color w:val="000000"/>
          <w:sz w:val="28"/>
        </w:rPr>
        <w:t xml:space="preserve">
      4) необходимые ресурсы. </w:t>
      </w:r>
    </w:p>
    <w:p>
      <w:pPr>
        <w:spacing w:after="0"/>
        <w:ind w:left="0"/>
        <w:jc w:val="both"/>
      </w:pPr>
      <w:r>
        <w:rPr>
          <w:rFonts w:ascii="Times New Roman"/>
          <w:b w:val="false"/>
          <w:i w:val="false"/>
          <w:color w:val="000000"/>
          <w:sz w:val="28"/>
        </w:rPr>
        <w:t xml:space="preserve">
      173. В разделе "Паспорт (основные характеристики)" излагаются основные параметры программы развития территории, включающие: </w:t>
      </w:r>
    </w:p>
    <w:p>
      <w:pPr>
        <w:spacing w:after="0"/>
        <w:ind w:left="0"/>
        <w:jc w:val="both"/>
      </w:pPr>
      <w:r>
        <w:rPr>
          <w:rFonts w:ascii="Times New Roman"/>
          <w:b w:val="false"/>
          <w:i w:val="false"/>
          <w:color w:val="000000"/>
          <w:sz w:val="28"/>
        </w:rPr>
        <w:t xml:space="preserve">
      1) наименование; </w:t>
      </w:r>
    </w:p>
    <w:p>
      <w:pPr>
        <w:spacing w:after="0"/>
        <w:ind w:left="0"/>
        <w:jc w:val="both"/>
      </w:pPr>
      <w:r>
        <w:rPr>
          <w:rFonts w:ascii="Times New Roman"/>
          <w:b w:val="false"/>
          <w:i w:val="false"/>
          <w:color w:val="000000"/>
          <w:sz w:val="28"/>
        </w:rPr>
        <w:t xml:space="preserve">
      2) основание для разработки; </w:t>
      </w:r>
    </w:p>
    <w:p>
      <w:pPr>
        <w:spacing w:after="0"/>
        <w:ind w:left="0"/>
        <w:jc w:val="both"/>
      </w:pPr>
      <w:r>
        <w:rPr>
          <w:rFonts w:ascii="Times New Roman"/>
          <w:b w:val="false"/>
          <w:i w:val="false"/>
          <w:color w:val="000000"/>
          <w:sz w:val="28"/>
        </w:rPr>
        <w:t xml:space="preserve">
      3) основные характеристики данного региона; </w:t>
      </w:r>
    </w:p>
    <w:p>
      <w:pPr>
        <w:spacing w:after="0"/>
        <w:ind w:left="0"/>
        <w:jc w:val="both"/>
      </w:pPr>
      <w:r>
        <w:rPr>
          <w:rFonts w:ascii="Times New Roman"/>
          <w:b w:val="false"/>
          <w:i w:val="false"/>
          <w:color w:val="000000"/>
          <w:sz w:val="28"/>
        </w:rPr>
        <w:t xml:space="preserve">
      4) направления; </w:t>
      </w:r>
    </w:p>
    <w:p>
      <w:pPr>
        <w:spacing w:after="0"/>
        <w:ind w:left="0"/>
        <w:jc w:val="both"/>
      </w:pPr>
      <w:r>
        <w:rPr>
          <w:rFonts w:ascii="Times New Roman"/>
          <w:b w:val="false"/>
          <w:i w:val="false"/>
          <w:color w:val="000000"/>
          <w:sz w:val="28"/>
        </w:rPr>
        <w:t xml:space="preserve">
      5) цели; </w:t>
      </w:r>
    </w:p>
    <w:p>
      <w:pPr>
        <w:spacing w:after="0"/>
        <w:ind w:left="0"/>
        <w:jc w:val="both"/>
      </w:pPr>
      <w:r>
        <w:rPr>
          <w:rFonts w:ascii="Times New Roman"/>
          <w:b w:val="false"/>
          <w:i w:val="false"/>
          <w:color w:val="000000"/>
          <w:sz w:val="28"/>
        </w:rPr>
        <w:t xml:space="preserve">
      6) целевые индикаторы; </w:t>
      </w:r>
    </w:p>
    <w:p>
      <w:pPr>
        <w:spacing w:after="0"/>
        <w:ind w:left="0"/>
        <w:jc w:val="both"/>
      </w:pPr>
      <w:r>
        <w:rPr>
          <w:rFonts w:ascii="Times New Roman"/>
          <w:b w:val="false"/>
          <w:i w:val="false"/>
          <w:color w:val="000000"/>
          <w:sz w:val="28"/>
        </w:rPr>
        <w:t xml:space="preserve">
      7) необходимые ресурсы. </w:t>
      </w:r>
    </w:p>
    <w:p>
      <w:pPr>
        <w:spacing w:after="0"/>
        <w:ind w:left="0"/>
        <w:jc w:val="both"/>
      </w:pPr>
      <w:r>
        <w:rPr>
          <w:rFonts w:ascii="Times New Roman"/>
          <w:b w:val="false"/>
          <w:i w:val="false"/>
          <w:color w:val="000000"/>
          <w:sz w:val="28"/>
        </w:rPr>
        <w:t xml:space="preserve">
      174. В разделе "Анализ текущей ситуации" описывается текущее развитие сферы деятельности: </w:t>
      </w:r>
    </w:p>
    <w:p>
      <w:pPr>
        <w:spacing w:after="0"/>
        <w:ind w:left="0"/>
        <w:jc w:val="both"/>
      </w:pPr>
      <w:r>
        <w:rPr>
          <w:rFonts w:ascii="Times New Roman"/>
          <w:b w:val="false"/>
          <w:i w:val="false"/>
          <w:color w:val="000000"/>
          <w:sz w:val="28"/>
        </w:rPr>
        <w:t xml:space="preserve">
      1) анализ социально-экономического положения территории по следующим направлениям: развитие экономики региона в целом с учетом межрегионального сотрудничества, социальная сфера, общественная безопасность и правопорядок, инфраструктура, экология и земельные ресурсы, государственные услуги; </w:t>
      </w:r>
    </w:p>
    <w:p>
      <w:pPr>
        <w:spacing w:after="0"/>
        <w:ind w:left="0"/>
        <w:jc w:val="both"/>
      </w:pPr>
      <w:r>
        <w:rPr>
          <w:rFonts w:ascii="Times New Roman"/>
          <w:b w:val="false"/>
          <w:i w:val="false"/>
          <w:color w:val="000000"/>
          <w:sz w:val="28"/>
        </w:rPr>
        <w:t xml:space="preserve">
      2) комплексная характеристика основных проблем, рисков, сдерживающих факторов, конкурентных преимуществ и возможностей устойчивого социально-экономического развития территории в среднесрочной перспективе.";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"176. В разделе "Основные направления, цели, целевые индикаторы и пути их достижения" излагаются:</w:t>
      </w:r>
    </w:p>
    <w:p>
      <w:pPr>
        <w:spacing w:after="0"/>
        <w:ind w:left="0"/>
        <w:jc w:val="both"/>
      </w:pPr>
      <w:r>
        <w:rPr>
          <w:rFonts w:ascii="Times New Roman"/>
          <w:b w:val="false"/>
          <w:i w:val="false"/>
          <w:color w:val="000000"/>
          <w:sz w:val="28"/>
        </w:rPr>
        <w:t xml:space="preserve">
      1) основные направления развития региона в части развития экономики региона в целом с учетом межрегионального сотрудничества, социальной сферы, общественной безопасности и правопорядка, инфраструктуры, экологии и земельных ресурсов, государственных услуг; </w:t>
      </w:r>
    </w:p>
    <w:p>
      <w:pPr>
        <w:spacing w:after="0"/>
        <w:ind w:left="0"/>
        <w:jc w:val="both"/>
      </w:pPr>
      <w:r>
        <w:rPr>
          <w:rFonts w:ascii="Times New Roman"/>
          <w:b w:val="false"/>
          <w:i w:val="false"/>
          <w:color w:val="000000"/>
          <w:sz w:val="28"/>
        </w:rPr>
        <w:t xml:space="preserve">
      2) цели по каждому направлению социально-экономического развития территории в соответствии с долгосрочной системой стратегических целей и задач, сформулированных в вышестоящих документах Системы государственного планирования, с указанием целевых индикаторов; </w:t>
      </w:r>
    </w:p>
    <w:p>
      <w:pPr>
        <w:spacing w:after="0"/>
        <w:ind w:left="0"/>
        <w:jc w:val="both"/>
      </w:pPr>
      <w:r>
        <w:rPr>
          <w:rFonts w:ascii="Times New Roman"/>
          <w:b w:val="false"/>
          <w:i w:val="false"/>
          <w:color w:val="000000"/>
          <w:sz w:val="28"/>
        </w:rPr>
        <w:t xml:space="preserve">
      3) пути достижения поставленных целей. </w:t>
      </w:r>
    </w:p>
    <w:p>
      <w:pPr>
        <w:spacing w:after="0"/>
        <w:ind w:left="0"/>
        <w:jc w:val="both"/>
      </w:pPr>
      <w:r>
        <w:rPr>
          <w:rFonts w:ascii="Times New Roman"/>
          <w:b w:val="false"/>
          <w:i w:val="false"/>
          <w:color w:val="000000"/>
          <w:sz w:val="28"/>
        </w:rPr>
        <w:t>
      177. Цели программы развития территории представляют собой видение состояния определенного направления развития региона к концу планового периода, качественные ориентиры его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"181. Цели, целевые индикаторы реализации программы развития территории приводятся с указанием государственных органов и организаций, ответственных за их достижение.</w:t>
      </w:r>
    </w:p>
    <w:p>
      <w:pPr>
        <w:spacing w:after="0"/>
        <w:ind w:left="0"/>
        <w:jc w:val="both"/>
      </w:pPr>
      <w:r>
        <w:rPr>
          <w:rFonts w:ascii="Times New Roman"/>
          <w:b w:val="false"/>
          <w:i w:val="false"/>
          <w:color w:val="000000"/>
          <w:sz w:val="28"/>
        </w:rPr>
        <w:t>
      Целевые индикаторы программ развития области, города республиканского значения, столицы устанавливаются базовым перечнем показателей, разработанным и утвержденным уполномоченным органом по государственному планированию.</w:t>
      </w:r>
    </w:p>
    <w:p>
      <w:pPr>
        <w:spacing w:after="0"/>
        <w:ind w:left="0"/>
        <w:jc w:val="both"/>
      </w:pPr>
      <w:r>
        <w:rPr>
          <w:rFonts w:ascii="Times New Roman"/>
          <w:b w:val="false"/>
          <w:i w:val="false"/>
          <w:color w:val="000000"/>
          <w:sz w:val="28"/>
        </w:rPr>
        <w:t>
      В случае внесения изменений в базовый перечень показателей, соответствующие изменения в программу развития территории вносятся местными исполнительными органами в течение трех месяцев со дня государственной регистрации изменений базового перечня показателей в органах юстиции.</w:t>
      </w:r>
    </w:p>
    <w:p>
      <w:pPr>
        <w:spacing w:after="0"/>
        <w:ind w:left="0"/>
        <w:jc w:val="both"/>
      </w:pPr>
      <w:r>
        <w:rPr>
          <w:rFonts w:ascii="Times New Roman"/>
          <w:b w:val="false"/>
          <w:i w:val="false"/>
          <w:color w:val="000000"/>
          <w:sz w:val="28"/>
        </w:rPr>
        <w:t>
      Целевые индикаторы программы развития района (города областного значения) разрабатываются и утверждаются уполномоченным органом по государственному планированию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"183. В разделе "Необходимые ресурсы" в разрезе целей излагается потребность в финансовых ресурсах для реализации программы развития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"188. План мероприятий по реализации программы развития территории - совокупность конкретных действий, направленных на достижение целей программы развития территории с определением сроков, исполнителей, формы завершения, необходимых затрат на ее реализацию.</w:t>
      </w:r>
    </w:p>
    <w:p>
      <w:pPr>
        <w:spacing w:after="0"/>
        <w:ind w:left="0"/>
        <w:jc w:val="both"/>
      </w:pPr>
      <w:r>
        <w:rPr>
          <w:rFonts w:ascii="Times New Roman"/>
          <w:b w:val="false"/>
          <w:i w:val="false"/>
          <w:color w:val="000000"/>
          <w:sz w:val="28"/>
        </w:rPr>
        <w:t>
      189. План мероприятий но реализации программы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и утверждается акимом соответствующей территории в месячный срок после утверждения программы развития территории.</w:t>
      </w:r>
    </w:p>
    <w:p>
      <w:pPr>
        <w:spacing w:after="0"/>
        <w:ind w:left="0"/>
        <w:jc w:val="both"/>
      </w:pPr>
      <w:r>
        <w:rPr>
          <w:rFonts w:ascii="Times New Roman"/>
          <w:b w:val="false"/>
          <w:i w:val="false"/>
          <w:color w:val="000000"/>
          <w:sz w:val="28"/>
        </w:rPr>
        <w:t>
      План мероприятий по реализации программы развития района (города областного значения) разрабатывается уполномоченным органом по государственному планированию района (города областного значения) и утверждается акимом соответствующего района (города областного значения) в месячный срок после утверждения программы развития территории.".</w:t>
      </w:r>
    </w:p>
    <w:bookmarkStart w:name="z65"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февраля 2015 года № 1005 "О внесении изменений и дополнений в указы Президента Республики Казахстан от 18 июня 2009 года № 827 "О Системе государственного планирования в Республике Казахстан" и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2015 г., № 3, ст. 14): </w:t>
      </w:r>
    </w:p>
    <w:bookmarkEnd w:id="26"/>
    <w:bookmarkStart w:name="z66" w:id="27"/>
    <w:p>
      <w:pPr>
        <w:spacing w:after="0"/>
        <w:ind w:left="0"/>
        <w:jc w:val="both"/>
      </w:pPr>
      <w:r>
        <w:rPr>
          <w:rFonts w:ascii="Times New Roman"/>
          <w:b w:val="false"/>
          <w:i w:val="false"/>
          <w:color w:val="000000"/>
          <w:sz w:val="28"/>
        </w:rPr>
        <w:t xml:space="preserve">
      абзац пятьдесят шестой </w:t>
      </w:r>
      <w:r>
        <w:rPr>
          <w:rFonts w:ascii="Times New Roman"/>
          <w:b w:val="false"/>
          <w:i w:val="false"/>
          <w:color w:val="000000"/>
          <w:sz w:val="28"/>
        </w:rPr>
        <w:t>подпункта 2)</w:t>
      </w:r>
      <w:r>
        <w:rPr>
          <w:rFonts w:ascii="Times New Roman"/>
          <w:b w:val="false"/>
          <w:i w:val="false"/>
          <w:color w:val="000000"/>
          <w:sz w:val="28"/>
        </w:rPr>
        <w:t xml:space="preserve"> пункта 1 изложить в следующей редакции:</w:t>
      </w:r>
    </w:p>
    <w:bookmarkEnd w:id="27"/>
    <w:p>
      <w:pPr>
        <w:spacing w:after="0"/>
        <w:ind w:left="0"/>
        <w:jc w:val="both"/>
      </w:pPr>
      <w:r>
        <w:rPr>
          <w:rFonts w:ascii="Times New Roman"/>
          <w:b w:val="false"/>
          <w:i w:val="false"/>
          <w:color w:val="000000"/>
          <w:sz w:val="28"/>
        </w:rPr>
        <w:t>
      "129. В разделе "Стратегические направления, цели, целевые индикаторы" излагаются стратегические направления, цели, целевые индикаторы стратегического плана государственного органа, а также указываются международные индикаторы конкурентоспособности страны, на достижение которых воздействует деятельность государственного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