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7d7f" w14:textId="01f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2015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117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медицинских изделий (изделий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техники)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 Договору о Евразийском экономическом союзе от 29 мая 2014 года, подписанного 10 октября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___ _______________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40"/>
        <w:gridCol w:w="3440"/>
        <w:gridCol w:w="3440"/>
        <w:gridCol w:w="3440"/>
      </w:tblGrid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3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