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892b" w14:textId="5468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28 декабря 2004 года № 1509 "О некоторых вопросах Совета но управлению Национальным фондом Республики Казахстан" и признании утратившими силу Указа Президента Республики Казахстан от 14 февраля 2014 года № 753 "О некоторых вопросах Совета по управлению пенсионными активами Единого накопительного пенсионного фонда" и пункта 25 изменений и дополнений, которые вносятся в некоторые акты Президента Республики Казахстан, утвержденных Указом Президента Республики Казахстан от 17 сентября 2014 года № 911 "О внесении изменений и дополнений в некоторые акты Президента Республики Казахстан и признании утратившим силу некоторых распоряжении Президента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ноября 2015 года № 113. Утратил силу Указом Президента Республики Казахстан от 4 июля 2025 года № 932.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04.07.2025 </w:t>
      </w:r>
      <w:r>
        <w:rPr>
          <w:rFonts w:ascii="Times New Roman"/>
          <w:b w:val="false"/>
          <w:i w:val="false"/>
          <w:color w:val="ff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распространяется на правоотношения, возникшие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01.01.2016.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Подлежит опубликованию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2004 года № 1509 "О некоторых вопросах Совета по управлению Национальным фондом Республики Казахстан" (САПП Республики Казахстан, 2004 г., № 51, ст. 675)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управлению Национальным фондом Республики Казахстан, утвержденном вышеназванным Указом: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Основными задачами Совета являются оказание содействия и выработка рекомендаций Президенту Республики Казахстан по вопросам использования Национального фонда Республики Казахстан (далее - фонд) и управления пенсионными активами единого накопительного пенсионного фонда.";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5), 6) и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выработка предложений по повышению эффективности управления пенсионными активами единого накопительного пенсионного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и выработка предложений по направлениям инвестирования пенсионных активов единого накопительного пенсионного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выработка предложений по определению перечня финансовых инструментов, разрешенных к приобретению за счет пенсионных активов единого накопительного пенсионного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рассмотрение ежегодного отчета о деятельности единого накопительного пенсионного фонда.";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привлекать представителей государственных органов, а также институтов гражданского общества к обсуждению вопросов деятельности Фонда и управления пенсионными активами единого накопительного пенсионного фонда;".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февраля 2014 года № 753 "О некоторых вопросах Совета по управлению пенсионными активами Единого накопительного пенсионного фонда";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17 сентября 2014 года № 911 "О внесении изменений и дополнений в некоторые акты Президента Республики Казахстан и признании утратившим силу некоторых распоряжений Президента Республики Казахстан" (САПП Республики Казахстан 2014 г., № 55-56, ст. 538).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 1 января 2016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