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183c" w14:textId="6521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Акишева Д. Т. Председателем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ноября 2015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Акишева Данияра Талгатовича Председателем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