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3545" w14:textId="c6a3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Аксакалова К. И.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2015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Аксакалова Кумара Иргибаевича заместителем Руководителя Администрации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