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657b" w14:textId="1486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5 июля 2001 года № 648 "О предоставлении особого статуса отдельным государственным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2015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“О предоставлении особого статуса отдельным государственным высшим учебным заведениям” (САПП Республики Казахстан, 2001 г., № 27, ст. 331):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Казахскому национальному исследовательскому техническому университету имени К.И. Сатпаева;";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