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a052" w14:textId="1c5a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Байбека Б. К. акимом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2015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Байбека Бауыржана Кыдыргалиулы акимом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