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2b8d" w14:textId="6842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Атамкулова Б. Б. акимом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августа 2015 года №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Назначить Атамкулова Бейбута Бакировича акимом Южно-Казахстанской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