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80fe" w14:textId="9b88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10 декабря 1999 года № 282 "Вопросы Пограничной службы Комитета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августа 2015 года № 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декабря 1999 года № 282 «Вопросы Пограничной службы Комитета национальной безопасности Республики Казахстан» следующее изменение (САПП Республики Казахстан, 1999 г., № 54, ст. 533; 2006 г., № 1, ст. 2; 2011 г., № 60, ст. 849):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Пограничной службе Комитета национальной безопасности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31)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