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bf8" w14:textId="32d9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2015 года № 27. Утратил силу Указом Президента Республики Казахстан от 26 августа 2024 года № 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26.08.2024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2012 года № 369 "Об утверждении Правил подготовки ежегодного Национального доклада по науке" (САПП Республики Казахстан, 2012 г., № 67, ст. 952)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Национального доклада по науке, утвержденных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требований к структуре Национального доклада: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– цель Национального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характеристика казахстанской науки с представлением наукометрического анализа за последние 3 года, анализ достижений казахстанской науки (наиболее значимые результаты научной и (или) научно-технической деятельности, внедренные разработки), показатели исследовательской активности ученых (количество публикаций, индекс цитируемости, импакт-фактор журналов, патентная активность);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приоритетных фундаментальных и прикладных исследований по направлениям науки, определенных Высшей научно-технической комиссией при Правительстве Республики Казахстан, и анализ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научного потенциала, качественного состава научных организаций и высших учебных заведений, автономных организаций образования, занятых в науке, качества подготовки отечественных научных кадров, привлечения зарубежных ученых, оснащенности научных лабораторий современным оборудованием для проведения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финансирования научных исследований и разработок, осуществляемых из средств государственного бюджета, привлечения финансовых средств в науку из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мировых тенденций в развитии науки, открытий и достижений, полученных казахстанской наукой в результате реализации научно-технических соглашений с зарубежными и международными научными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развития национальной инновационной системы через механизмы коммерциализации технологий и результатов научной и (или) научно-технической деятельности, интеграции науки, промышленности и бизнес-сообщества, оценка вклада науки в развитие экономики страны и влияния результатов научной и (или) научно-технической деятельности на рост валового внутреннего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деятельности отраслевых уполномоченных органов по управлению наукой и научно-технической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выводы и предложения по дальнейшему развитию национальной научной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литература;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глоссарий.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науки может запрашивать информацию для подготовки Национального доклада у государственных органов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государственные органы и организации ежегодно не позднее 15 февраля представляют информацию для подготовки Национального доклада.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материалов для Национального доклада уполномоченный орган в области науки формирует экспертную группу на основании предложений научных организаций, высших учебных заведений и автономных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включающие анализ и определение тенденций развития науки в мире и Казахстане, должны составлять не менее 2/3 всего объема Национального доклада (постранично).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академия наук Республики Казахстан координирует подготовку и издание Национального доклада.".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