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977" w14:textId="0432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"Академия правоохранительных органов при Генеральной прокуратуре Республики Казахстан" (далее - Академия).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Придать Академии особый статус организации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направлениями деятельности Академии определить: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профессионального уровня сотрудников правоохранительных органов, в том числе состоящих в Президентском резерве руководства правоохранительных органов Республики Казахстан; 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первоначальную профессиональную подготовку для лиц, впервые поступающих на службу в правоохранительные органы;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и проведение межведомственных научных исследований в сфере правоохранительной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реализацию программ послевузовского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уполномоченным органом в отношении Академии Генеральную прокуратуру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Генеральной прокуратуре Республики Казахстан совместно с Правительством Республики Казахстан в установленном законодательством порядке обеспечить: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ликвидацию государственного учреждения "Академия финансовой полиции" и государственного учреждения "Институт изучения проблем законности, правопорядка и повышения квалификации кадров органов прокуратуры при Генеральной прокуратуре Республики Казахстан имени С. Ескараева";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Указа возложить на Администрацию Президента Республики Казахстан.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15</w:t>
            </w:r>
          </w:p>
        </w:tc>
      </w:tr>
    </w:tbl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предоставлении особого статуса отдельным государственным высшим учебным заведениям" (САПП Республики Казахстан, 2001 г., № 27, ст. 331):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Академии правоохранительных органов при Генеральной прокуратуре Республики Казахстан.";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высших учебных заведениях, имеющих особый статус, которое не распространяется на Академию государственного управления при Президенте Республики Казахстан и Академию правоохранительных органов при Генеральной прокуратуре Республики Казахстан;".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Указ Президента Республики Казахстан от 17 января 2004 года № 1283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 (САПП Республики Казахстан, 2004 г., № 19, ст. 234;) (с грифом "Для служебного пользования").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13.10.2017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Указ Президента Республики Казахстан от 25 декабря 2012 года № 453дсп "Об утверждении перечня воинских должностей и соответствующих им воинских званий в Вооруженных Силах, других войсках и воинских формированиях Республики Казахстан и внесении изменений в Указ Президента Республики Казахстан от 12 мая 2000 года № 392 "О перечне должностей, замещаемых лицами высшего офицерского и начальствующего состава" (с грифом "Для служебного пользования").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№ 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правовой статистике и специальным учетам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 1 июля 2017 года штатная численность прокуратуры Республики Казахстан - 5606 единиц, Академии правоохранительных органов - 183 единицы.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