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9fc7" w14:textId="df39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Абыкаева Н. председателем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мая 2015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Абыкаева Нуртая председателем Комитета национальной безопасности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