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22e4" w14:textId="99a2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Нигматулина Н. З.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Нигматулина Нурлана Зайруллаевича Руководителем Администрации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