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cbdb" w14:textId="21bc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акимах городов Астаны и Алматы,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Джаксыбекова Адильбека Рыскельдиновича – акимом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Есимова Ахметжана Смагуловича – акимом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Кулагина Сергея Витальевича – акимом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Мухамбетова Архимеда Бегежановича – акимом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Баталова Амандыка Габбасовича – акимом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Измухамбетова Бактыкожу Салахатдиновича – акимом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Ногаева Нурлана Аскаровича – акимом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Кокрекбаева Карима Насбековича – акимом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Абдибекова Нурмухамбета Канапиевича – акимом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Садуакасова Нуралы Мустафиновича – акимом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Кушербаева Крымбека Елеуовича – акимом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Айдарбаева Алика Сериковича – акимом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Мырзахметова Аскара Исабековича – акимом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Бозумбаева Каната Алдабергеновича – акимом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Султанова Ерика Хамзиновича – акимом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Ахметова Даниала Кенжетаевича –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