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29fa" w14:textId="f682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Национальной комиссии по модернизации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апреля 2015 года № 6. Утратил силу указом Президента Республики Казахстан от 26 апреля 2023 года № 202.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26.04.2023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институциональных реформ, дальнейшей модернизации казахстанского общества и государства и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при Президенте Республики Казахстан Национальную комиссию по модернизации (далее – Национальная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Национальной комиссии в двухнедельный срок внести на рассмотрение Президента Республики Казахстан: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Положения о Национальной комиссии;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Плана работы Национальной комиссии;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по составу рабочих групп по реализации институциональных реформ.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Национальной комиссии по модернизации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Указа Президента РК от 13.06.2018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01.06.2019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22.07.2019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28.10.2019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05.10.2020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26.06.2021 </w:t>
      </w:r>
      <w:r>
        <w:rPr>
          <w:rFonts w:ascii="Times New Roman"/>
          <w:b w:val="false"/>
          <w:i w:val="false"/>
          <w:color w:val="ff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Мамин Аскар Узакпаевич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Нигматулин Нурлан Зайруллаевич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Мажилиса Парламента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Смаилов Алихан Асханович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Премьер-Министра Республики Казахстан – 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Тимур Муратович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Жиенбаев Ержан Нурланович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Марат Муратович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Республики Казахстан по противодействию коррупции (Антикоррупционной службы)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Руслан Ерболатович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Жаилганова Анар Нуралыкызы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Республики Казахстан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Нематович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по стратегическому планированию и реформам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