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2505" w14:textId="1bd2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Ермекбаева Н. Б. помощником Президента -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ноября 2014 года № 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Ермекбаева Нурлана Байузаковича помощником Президента – секретарем Совета безопасности Республики Казахстан, освободив от должности Чрезвычайного и Полномочного Посла Республики Казахстан в Китайской Народной Республике, Чрезвычайного и Полномочного Посла Республики Казахстан в Корейской Народно-Демократической Республике по совместительству.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