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84e9" w14:textId="b458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целевых трансфертов из Национального фонда Республики Казахстан на 2015-2016 годы</w:t>
      </w:r>
    </w:p>
    <w:p>
      <w:pPr>
        <w:spacing w:after="0"/>
        <w:ind w:left="0"/>
        <w:jc w:val="both"/>
      </w:pPr>
      <w:r>
        <w:rPr>
          <w:rFonts w:ascii="Times New Roman"/>
          <w:b w:val="false"/>
          <w:i w:val="false"/>
          <w:color w:val="000000"/>
          <w:sz w:val="28"/>
        </w:rPr>
        <w:t>Указ Президента Республики Казахстан от 17 ноября 2014 года № 957.</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Выделить целевые трансферты из Национального фонда Республики Казахстан в республиканский бюджет на 2015 - 2016 годы в размере 1 (один) триллион 148 (сто сорок восемь) миллиардов 287 (двести восемьдесят семь) миллионов 307 (триста семь) тысяч тенге, (395 (триста девяносто пять) миллиардов 438 (четыреста тридцать восемь) миллионов 475 (четыреста семьдесят пять) тысяч тенге в 2015 году, 752 (семьсот пятьдесят два) миллиарда 848 (восемьсот сорок восемь) миллионов 832 (восемьсот тридцать две) тысячи тенге в 2016 году), в том числе:</w:t>
      </w:r>
    </w:p>
    <w:bookmarkEnd w:id="1"/>
    <w:p>
      <w:pPr>
        <w:spacing w:after="0"/>
        <w:ind w:left="0"/>
        <w:jc w:val="both"/>
      </w:pPr>
      <w:r>
        <w:rPr>
          <w:rFonts w:ascii="Times New Roman"/>
          <w:b w:val="false"/>
          <w:i w:val="false"/>
          <w:color w:val="000000"/>
          <w:sz w:val="28"/>
        </w:rPr>
        <w:t xml:space="preserve">
      1) в 2015 году на: </w:t>
      </w:r>
    </w:p>
    <w:p>
      <w:pPr>
        <w:spacing w:after="0"/>
        <w:ind w:left="0"/>
        <w:jc w:val="both"/>
      </w:pPr>
      <w:r>
        <w:rPr>
          <w:rFonts w:ascii="Times New Roman"/>
          <w:b w:val="false"/>
          <w:i w:val="false"/>
          <w:color w:val="000000"/>
          <w:sz w:val="28"/>
        </w:rPr>
        <w:t>
      строительство и реконструкцию дорог республиканского значения - 178 (сто семьдесят восемь) миллиардов тенге;</w:t>
      </w:r>
    </w:p>
    <w:p>
      <w:pPr>
        <w:spacing w:after="0"/>
        <w:ind w:left="0"/>
        <w:jc w:val="both"/>
      </w:pP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с последующим увеличением уставного капитала акционерного общества "Национальная компания "Қазақстан темір жолы" для строительства вторых железнодорожных путей на участке Шу - Алматы-1 - 8 (восемь) миллиардов 300 (триста) миллионов тенге;</w:t>
      </w:r>
    </w:p>
    <w:p>
      <w:pPr>
        <w:spacing w:after="0"/>
        <w:ind w:left="0"/>
        <w:jc w:val="both"/>
      </w:pP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с последующим увеличением уставного капитала акционерного общества "Национальная компания "Қазақстан темір жолы" для завершения строительства железнодорожной линии Боржакты - Ерсай - 6 (шесть) миллиардов 700 (семьсот) миллионов тенге;</w:t>
      </w:r>
    </w:p>
    <w:p>
      <w:pPr>
        <w:spacing w:after="0"/>
        <w:ind w:left="0"/>
        <w:jc w:val="both"/>
      </w:pP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с последующим увеличением уставного капитала акционерного общества "Национальная компания "Қазақстан темір жолы" для строительства паромного комплекса в порту Курык и эксплуатации универсальных грузопассажирских паромов - 4 (четыре) миллиарда 800 (восемьсот) миллионов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данного абзаца см. </w:t>
      </w:r>
      <w:r>
        <w:rPr>
          <w:rFonts w:ascii="Times New Roman"/>
          <w:b w:val="false"/>
          <w:i w:val="false"/>
          <w:color w:val="ff0000"/>
          <w:sz w:val="28"/>
        </w:rPr>
        <w:t>п. 2</w:t>
      </w:r>
      <w:r>
        <w:rPr>
          <w:rFonts w:ascii="Times New Roman"/>
          <w:b w:val="false"/>
          <w:i w:val="false"/>
          <w:color w:val="ff0000"/>
          <w:sz w:val="28"/>
        </w:rPr>
        <w:t xml:space="preserve"> Указа Президента РК от 17.02.2015 № 1003.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модернизацию (реконструкция и строительство) систем тепло-, водоснабжения и водоотведения через механизм кредитования областных бюджетов, бюджетов городов Астаны и Алматы с определением в качестве поверенного (агента) акционерное общество "Казахстанский центр модернизации и развития жилищно-коммунального хозяйства" - 60 (шестьдесят) миллиардов тенге;</w:t>
      </w:r>
    </w:p>
    <w:p>
      <w:pPr>
        <w:spacing w:after="0"/>
        <w:ind w:left="0"/>
        <w:jc w:val="both"/>
      </w:pPr>
      <w:r>
        <w:rPr>
          <w:rFonts w:ascii="Times New Roman"/>
          <w:b w:val="false"/>
          <w:i w:val="false"/>
          <w:color w:val="000000"/>
          <w:sz w:val="28"/>
        </w:rPr>
        <w:t>
      завершение ранее начатых проектов кредитного жилья для акционерного общества "Жилищный строительный сберегательный банк Казахстана" через механизм бюджетного кредитования местных исполнительных органов - 30 (тридцать) миллиардов тенге;</w:t>
      </w:r>
    </w:p>
    <w:p>
      <w:pPr>
        <w:spacing w:after="0"/>
        <w:ind w:left="0"/>
        <w:jc w:val="both"/>
      </w:pPr>
      <w:r>
        <w:rPr>
          <w:rFonts w:ascii="Times New Roman"/>
          <w:b w:val="false"/>
          <w:i w:val="false"/>
          <w:color w:val="000000"/>
          <w:sz w:val="28"/>
        </w:rPr>
        <w:t>
      субсидирование ставки вознаграждения для увеличения объема финансового оздоровления субъектов агропромышленного комплекса — 5 (пять) миллиардов 792 (семьсот девяносто два) миллиона 601 (шестьсот одна) тысяча тенге;</w:t>
      </w:r>
    </w:p>
    <w:p>
      <w:pPr>
        <w:spacing w:after="0"/>
        <w:ind w:left="0"/>
        <w:jc w:val="both"/>
      </w:pPr>
      <w:r>
        <w:rPr>
          <w:rFonts w:ascii="Times New Roman"/>
          <w:b w:val="false"/>
          <w:i w:val="false"/>
          <w:color w:val="000000"/>
          <w:sz w:val="28"/>
        </w:rPr>
        <w:t>
      субсидирование ставки вознаграждения по кредитам и лизингу на приобретение сельхозтехники и технологического оборудования и животноводства и птицеводства - 13 (тринадцать) миллиардов тенге;</w:t>
      </w:r>
    </w:p>
    <w:p>
      <w:pPr>
        <w:spacing w:after="0"/>
        <w:ind w:left="0"/>
        <w:jc w:val="both"/>
      </w:pPr>
      <w:r>
        <w:rPr>
          <w:rFonts w:ascii="Times New Roman"/>
          <w:b w:val="false"/>
          <w:i w:val="false"/>
          <w:color w:val="000000"/>
          <w:sz w:val="28"/>
        </w:rPr>
        <w:t>
      укрепление лабораторной базы для контроля технических стандартов и регламентов - 1 (один) миллиард 107 (сто семь) миллионов 826 (восемьсот двадцать шесть) тысяч тенге;</w:t>
      </w:r>
    </w:p>
    <w:p>
      <w:pPr>
        <w:spacing w:after="0"/>
        <w:ind w:left="0"/>
        <w:jc w:val="both"/>
      </w:pPr>
      <w:r>
        <w:rPr>
          <w:rFonts w:ascii="Times New Roman"/>
          <w:b w:val="false"/>
          <w:i w:val="false"/>
          <w:color w:val="000000"/>
          <w:sz w:val="28"/>
        </w:rPr>
        <w:t>
      увеличение объемов геологоразведочных работ на перспективных участках недр - 4 (четыре) миллиарда 609 (шестьсот девять) миллионов 118 (сто восемнадцать) тысяч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подведение необходимой инфраструктуры при реализации проектов по Программе "Дорожная карта бизнеса 2020" - 9 (девять) миллиардов 781 (семьсот восемьдесят один) миллион 530 (пятьсот тридцать) тысяч тенге;</w:t>
      </w:r>
    </w:p>
    <w:p>
      <w:pPr>
        <w:spacing w:after="0"/>
        <w:ind w:left="0"/>
        <w:jc w:val="both"/>
      </w:pPr>
      <w:r>
        <w:rPr>
          <w:rFonts w:ascii="Times New Roman"/>
          <w:b w:val="false"/>
          <w:i w:val="false"/>
          <w:color w:val="000000"/>
          <w:sz w:val="28"/>
        </w:rPr>
        <w:t>
      выделение целевых текущих трансфертов областным бюджетам, бюджетам городов Астаны и Алматы на дополнительное финансирование по Программе "Дорожная карта бизнеса 2020" для субсидирования процентной ставки по займам на пополнение оборотных средств действующим предприятиям - 7 (семь) миллиардов 200 (двести) миллионов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проектирование, строительство и (или) приобретение инженерных сетей в районах застройки (приобретения) жилья акционерным обществом "Национальный управляющий холдинг "Байтерек" и его дочерними организациями - 17 (семнадцать) миллиардов 500 (пятьсот) миллионов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строительство и реконструкцию объектов образования, в первую очередь, на ликвидацию трехсменного обучения и аварийности школ - 19 (девятнадцать) миллиардов 447 (четыреста сорок семь) миллионов 400 (четыреста) тысяч тенге;</w:t>
      </w:r>
    </w:p>
    <w:p>
      <w:pPr>
        <w:spacing w:after="0"/>
        <w:ind w:left="0"/>
        <w:jc w:val="both"/>
      </w:pPr>
      <w:r>
        <w:rPr>
          <w:rFonts w:ascii="Times New Roman"/>
          <w:b w:val="false"/>
          <w:i w:val="false"/>
          <w:color w:val="000000"/>
          <w:sz w:val="28"/>
        </w:rPr>
        <w:t>
      выделение целевых текущих трансфертов областным бюджетам, бюджетам городов Астаны и Алматы на реализацию государственного образовательного заказа в дошкольных организациях образования - 12 (двенадцать) миллиардов 700 (семьсот) миллионов тенге;</w:t>
      </w:r>
    </w:p>
    <w:p>
      <w:pPr>
        <w:spacing w:after="0"/>
        <w:ind w:left="0"/>
        <w:jc w:val="both"/>
      </w:pPr>
      <w:r>
        <w:rPr>
          <w:rFonts w:ascii="Times New Roman"/>
          <w:b w:val="false"/>
          <w:i w:val="false"/>
          <w:color w:val="000000"/>
          <w:sz w:val="28"/>
        </w:rPr>
        <w:t>
      формирование материально-технической базы высших учебных заведений - 3 (три) миллиарда тенге;</w:t>
      </w:r>
    </w:p>
    <w:p>
      <w:pPr>
        <w:spacing w:after="0"/>
        <w:ind w:left="0"/>
        <w:jc w:val="both"/>
      </w:pPr>
      <w:r>
        <w:rPr>
          <w:rFonts w:ascii="Times New Roman"/>
          <w:b w:val="false"/>
          <w:i w:val="false"/>
          <w:color w:val="000000"/>
          <w:sz w:val="28"/>
        </w:rPr>
        <w:t>
      софинансирование из республиканского бюджета проектов с международными финансовыми организациями - 8 (восемь) миллиардов тенге;</w:t>
      </w:r>
    </w:p>
    <w:p>
      <w:pPr>
        <w:spacing w:after="0"/>
        <w:ind w:left="0"/>
        <w:jc w:val="both"/>
      </w:pPr>
      <w:r>
        <w:rPr>
          <w:rFonts w:ascii="Times New Roman"/>
          <w:b w:val="false"/>
          <w:i w:val="false"/>
          <w:color w:val="000000"/>
          <w:sz w:val="28"/>
        </w:rPr>
        <w:t>
      оплату услуг по обеспечению полета космонавта Республики Казахстан на Международную космическую станцию - 5 (пять) миллиардов 500 (пятьсот) миллионов тенге;</w:t>
      </w:r>
    </w:p>
    <w:p>
      <w:pPr>
        <w:spacing w:after="0"/>
        <w:ind w:left="0"/>
        <w:jc w:val="both"/>
      </w:pPr>
      <w:r>
        <w:rPr>
          <w:rFonts w:ascii="Times New Roman"/>
          <w:b w:val="false"/>
          <w:i w:val="false"/>
          <w:color w:val="000000"/>
          <w:sz w:val="28"/>
        </w:rPr>
        <w:t>
      2) в 2016 году на:</w:t>
      </w:r>
    </w:p>
    <w:p>
      <w:pPr>
        <w:spacing w:after="0"/>
        <w:ind w:left="0"/>
        <w:jc w:val="both"/>
      </w:pPr>
      <w:r>
        <w:rPr>
          <w:rFonts w:ascii="Times New Roman"/>
          <w:b w:val="false"/>
          <w:i w:val="false"/>
          <w:color w:val="000000"/>
          <w:sz w:val="28"/>
        </w:rPr>
        <w:t>
      строительство и реконструкцию дорог республиканского значения - 151 (сто пятьдесят один) миллиард 300 (триста) миллионов тенге;</w:t>
      </w:r>
    </w:p>
    <w:p>
      <w:pPr>
        <w:spacing w:after="0"/>
        <w:ind w:left="0"/>
        <w:jc w:val="both"/>
      </w:pP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с последующим увеличением уставного капитала акционерного общества "Национальная компания "Қазақстан темір жолы" для строительства вторых железнодорожных путей на участке Шу-Алматы-1 - 19 (девятнадцать) миллиардов 400 (четыреста) миллионов тенге;</w:t>
      </w:r>
    </w:p>
    <w:p>
      <w:pPr>
        <w:spacing w:after="0"/>
        <w:ind w:left="0"/>
        <w:jc w:val="both"/>
      </w:pP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с последующим увеличением уставного капитала акционерного общества "Национальная компания "Қазақстан темір жолы" для строительства паромного комплекса в порту Курык и эксплуатации универсальных грузопассажирских паромов - 17 (семнадцать) миллиардов тенге;</w:t>
      </w:r>
    </w:p>
    <w:p>
      <w:pPr>
        <w:spacing w:after="0"/>
        <w:ind w:left="0"/>
        <w:jc w:val="both"/>
      </w:pPr>
      <w:r>
        <w:rPr>
          <w:rFonts w:ascii="Times New Roman"/>
          <w:b w:val="false"/>
          <w:i w:val="false"/>
          <w:color w:val="000000"/>
          <w:sz w:val="28"/>
        </w:rPr>
        <w:t>
      увеличение уставного капитала акционерного общества "Национальный управляющий холдинг "Байтерек" с последующим увеличением уставного капитала акционерного общества "Казахстанский фонд гарантирования ипотечных кредитов" для реализации механизма гарантирования долевых вкладов - 10 (десять) миллиардов тенге;</w:t>
      </w:r>
    </w:p>
    <w:p>
      <w:pPr>
        <w:spacing w:after="0"/>
        <w:ind w:left="0"/>
        <w:jc w:val="both"/>
      </w:pPr>
      <w:r>
        <w:rPr>
          <w:rFonts w:ascii="Times New Roman"/>
          <w:b w:val="false"/>
          <w:i w:val="false"/>
          <w:color w:val="000000"/>
          <w:sz w:val="28"/>
        </w:rPr>
        <w:t>
      модернизацию (реконструкция и строительство) систем тепло-, водоснабжения и водоотведения через механизмы кредитования областных бюджетов, бюджетов городов Астаны и Алматы с определением в качестве поверенного агента акционерное общество "Казахстанский центр модернизации и развития жилищно-коммунального хозяйства" и бюджетного субсидирования с определением в качестве оператора акционерное общество "Казахстанский центр модернизации и развития жилищно-коммунального хозяйства" - 89 (восемьдесят девять) миллиардов 956 (девятьсот пятьдесят шесть) миллионов 507 (пятьсот семь) тысяч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проектирование, строительство и (или) приобретение инженерных сетей в районах застройки (приобретения) жилья акционерным обществом "Национальный управляющий холдинг "Байтерек" и его дочерними организациями - 17 (семнадцать) миллиардов 402 (четыреста два) миллиона 608 (шестьсот восемь) тысяч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строительство и реконструкцию объектов образования - 57 (пятьдесят семь) миллиардов 371 (триста семьдесят один) миллион 837 (восемьсот тридцать семь) тысяч тенге;</w:t>
      </w:r>
    </w:p>
    <w:p>
      <w:pPr>
        <w:spacing w:after="0"/>
        <w:ind w:left="0"/>
        <w:jc w:val="both"/>
      </w:pPr>
      <w:r>
        <w:rPr>
          <w:rFonts w:ascii="Times New Roman"/>
          <w:b w:val="false"/>
          <w:i w:val="false"/>
          <w:color w:val="000000"/>
          <w:sz w:val="28"/>
        </w:rPr>
        <w:t>
      формирование материально-технической базы высших учебных заведений - 3 (три) миллиарда тенге;</w:t>
      </w:r>
    </w:p>
    <w:p>
      <w:pPr>
        <w:spacing w:after="0"/>
        <w:ind w:left="0"/>
        <w:jc w:val="both"/>
      </w:pPr>
      <w:r>
        <w:rPr>
          <w:rFonts w:ascii="Times New Roman"/>
          <w:b w:val="false"/>
          <w:i w:val="false"/>
          <w:color w:val="000000"/>
          <w:sz w:val="28"/>
        </w:rPr>
        <w:t>
      софинансирование из республиканского бюджета проектов с международными финансовыми организациями - 12 (двенадцать) миллиардов 332 (триста тридцать два) миллиона 643 (шестьсот сорок три) тысячи тенге;</w:t>
      </w:r>
    </w:p>
    <w:p>
      <w:pPr>
        <w:spacing w:after="0"/>
        <w:ind w:left="0"/>
        <w:jc w:val="both"/>
      </w:pPr>
      <w:r>
        <w:rPr>
          <w:rFonts w:ascii="Times New Roman"/>
          <w:b w:val="false"/>
          <w:i w:val="false"/>
          <w:color w:val="000000"/>
          <w:sz w:val="28"/>
        </w:rPr>
        <w:t>
      увеличение специального резерва Правительства Республики Казахстан - 87 (восемьдесят семь) миллиардов 300 (триста) миллионов тенге;</w:t>
      </w:r>
    </w:p>
    <w:p>
      <w:pPr>
        <w:spacing w:after="0"/>
        <w:ind w:left="0"/>
        <w:jc w:val="both"/>
      </w:pP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для строительства объектов инфраструктуры на территории специальной экономической зоны "Национальный индустриальный нефтехимический технопарк" - 10 (десять) миллиардов тенге;</w:t>
      </w:r>
    </w:p>
    <w:p>
      <w:pPr>
        <w:spacing w:after="0"/>
        <w:ind w:left="0"/>
        <w:jc w:val="both"/>
      </w:pPr>
      <w:r>
        <w:rPr>
          <w:rFonts w:ascii="Times New Roman"/>
          <w:b w:val="false"/>
          <w:i w:val="false"/>
          <w:color w:val="000000"/>
          <w:sz w:val="28"/>
        </w:rPr>
        <w:t>
      увеличение уставного капитала акционерного общества "Национальный управляющий холдинг "КазАгро" для реализации государственной политики по стимулированию развития агропромышленного комплекса, увеличения емкости заимствования и привлечения дополнительных средств для фондирования проектов агропромышленного комплекса - 25 (двадцать пять) миллиардов тенге;</w:t>
      </w:r>
    </w:p>
    <w:p>
      <w:pPr>
        <w:spacing w:after="0"/>
        <w:ind w:left="0"/>
        <w:jc w:val="both"/>
      </w:pPr>
      <w:r>
        <w:rPr>
          <w:rFonts w:ascii="Times New Roman"/>
          <w:b w:val="false"/>
          <w:i w:val="false"/>
          <w:color w:val="000000"/>
          <w:sz w:val="28"/>
        </w:rPr>
        <w:t>
      увеличение уставного капитала акционерного общества "Международный аэропорт Астана" для строительства нового терминала и реконструкции взлетно-посадочной полосы аэропорта города Астаны — 10 (десять) миллиардов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для жилищного строительства в районах массовой застройки - 60 (шестьдесят) миллиардов 458 (четыреста пятьдесят восемь) миллионов 517 (пятьсот семнадцать) тысяч тенге;</w:t>
      </w:r>
    </w:p>
    <w:p>
      <w:pPr>
        <w:spacing w:after="0"/>
        <w:ind w:left="0"/>
        <w:jc w:val="both"/>
      </w:pPr>
      <w:r>
        <w:rPr>
          <w:rFonts w:ascii="Times New Roman"/>
          <w:b w:val="false"/>
          <w:i w:val="false"/>
          <w:color w:val="000000"/>
          <w:sz w:val="28"/>
        </w:rPr>
        <w:t>
      выделение целевого трансферта на развитие бюджету города Алматы на завершение строительства ледовых арен на 12000 (двенадцать тысяч) и 3000 (три тысячи) мест в рамках подготовки к проведению Всемирной зимней Универсиады 2017 - 10 (десять) миллиардов 908 (девятьсот восемь) миллионов 407 (четыреста семь) тысяч тенге;</w:t>
      </w:r>
    </w:p>
    <w:p>
      <w:pPr>
        <w:spacing w:after="0"/>
        <w:ind w:left="0"/>
        <w:jc w:val="both"/>
      </w:pPr>
      <w:r>
        <w:rPr>
          <w:rFonts w:ascii="Times New Roman"/>
          <w:b w:val="false"/>
          <w:i w:val="false"/>
          <w:color w:val="000000"/>
          <w:sz w:val="28"/>
        </w:rPr>
        <w:t>
      выделение целевого текущего трансферта бюджету города Алматы на организацию и проведение мероприятий Всемирной зимней Универсиады 2017 - 10 (десять) миллиардов 750 (семьсот пятьдесят) миллионов 1 (одна) тысяча тенге;</w:t>
      </w:r>
    </w:p>
    <w:p>
      <w:pPr>
        <w:spacing w:after="0"/>
        <w:ind w:left="0"/>
        <w:jc w:val="both"/>
      </w:pPr>
      <w:r>
        <w:rPr>
          <w:rFonts w:ascii="Times New Roman"/>
          <w:b w:val="false"/>
          <w:i w:val="false"/>
          <w:color w:val="000000"/>
          <w:sz w:val="28"/>
        </w:rPr>
        <w:t>
      выделение целевого трансферта на развитие бюджету города Алматы для строительства и реконструкции объектов жилищно-коммунального хозяйства для объектов Всемирной зимней Универсиады 2017 - 4 (четыре) миллиарда 398 (триста девяносто восемь) миллионов 22 (двадцать две) тысячи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бюджету города Алматы на подведение индустриальной инфраструктуры при реализации проектов по Единой программе поддержки и развития бизнеса "Дорожная карта бизнеса 2020" - 14 (четырнадцать) миллиардов 565 (пятьсот шестьдесят пять) миллионов 48 (сорок восемь) тысяч тенге;</w:t>
      </w:r>
    </w:p>
    <w:p>
      <w:pPr>
        <w:spacing w:after="0"/>
        <w:ind w:left="0"/>
        <w:jc w:val="both"/>
      </w:pPr>
      <w:r>
        <w:rPr>
          <w:rFonts w:ascii="Times New Roman"/>
          <w:b w:val="false"/>
          <w:i w:val="false"/>
          <w:color w:val="000000"/>
          <w:sz w:val="28"/>
        </w:rPr>
        <w:t>
      выделение целевых трансфертов и бюджетных кредитов областным бюджетам, бюджетам городов Астаны и Алматы на реализацию мероприятий по Программе "</w:t>
      </w:r>
      <w:r>
        <w:rPr>
          <w:rFonts w:ascii="Times New Roman"/>
          <w:b w:val="false"/>
          <w:i w:val="false"/>
          <w:color w:val="000000"/>
          <w:sz w:val="28"/>
        </w:rPr>
        <w:t>Дорожная карта занятости 2020</w:t>
      </w:r>
      <w:r>
        <w:rPr>
          <w:rFonts w:ascii="Times New Roman"/>
          <w:b w:val="false"/>
          <w:i w:val="false"/>
          <w:color w:val="000000"/>
          <w:sz w:val="28"/>
        </w:rPr>
        <w:t>" - 62 (шестьдесят два) миллиарда 971 (девятьсот семьдесят один) миллион 641 (шестьсот сорок одна) тысяча тенге;</w:t>
      </w:r>
    </w:p>
    <w:p>
      <w:pPr>
        <w:spacing w:after="0"/>
        <w:ind w:left="0"/>
        <w:jc w:val="both"/>
      </w:pPr>
      <w:r>
        <w:rPr>
          <w:rFonts w:ascii="Times New Roman"/>
          <w:b w:val="false"/>
          <w:i w:val="false"/>
          <w:color w:val="000000"/>
          <w:sz w:val="28"/>
        </w:rPr>
        <w:t>
      выплату компенсации вкладчикам акционерного общества "Жилищный строительный сберегательный банк Казахстана" - 18 (восемнадцать) миллиардов 733 (семьсот тридцать три) миллиона 601 (шестьсот одна) тысяча тенге;</w:t>
      </w:r>
    </w:p>
    <w:p>
      <w:pPr>
        <w:spacing w:after="0"/>
        <w:ind w:left="0"/>
        <w:jc w:val="both"/>
      </w:pPr>
      <w:r>
        <w:rPr>
          <w:rFonts w:ascii="Times New Roman"/>
          <w:b w:val="false"/>
          <w:i w:val="false"/>
          <w:color w:val="000000"/>
          <w:sz w:val="28"/>
        </w:rPr>
        <w:t>
      целевое перечисление в акционерное общество "Национальная компания "Астана ЭКСПО-2017" для формирования контента выставки, создания IT-инфраструктуры и культурно-развлекательных мероприятий - 60 (шестьдесят) миллиардов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Указа Президента РК от 17.02.2015 </w:t>
      </w:r>
      <w:r>
        <w:rPr>
          <w:rFonts w:ascii="Times New Roman"/>
          <w:b w:val="false"/>
          <w:i w:val="false"/>
          <w:color w:val="000000"/>
          <w:sz w:val="28"/>
        </w:rPr>
        <w:t>№ 1003</w:t>
      </w:r>
      <w:r>
        <w:rPr>
          <w:rFonts w:ascii="Times New Roman"/>
          <w:b w:val="false"/>
          <w:i w:val="false"/>
          <w:color w:val="ff0000"/>
          <w:sz w:val="28"/>
        </w:rPr>
        <w:t xml:space="preserve">; с изменениями, внесенными указами Президента РК от 29.08.2015 </w:t>
      </w:r>
      <w:r>
        <w:rPr>
          <w:rFonts w:ascii="Times New Roman"/>
          <w:b w:val="false"/>
          <w:i w:val="false"/>
          <w:color w:val="000000"/>
          <w:sz w:val="28"/>
        </w:rPr>
        <w:t>№ 81</w:t>
      </w:r>
      <w:r>
        <w:rPr>
          <w:rFonts w:ascii="Times New Roman"/>
          <w:b w:val="false"/>
          <w:i w:val="false"/>
          <w:color w:val="ff0000"/>
          <w:sz w:val="28"/>
        </w:rPr>
        <w:t xml:space="preserve">; от 17.11.2015 </w:t>
      </w:r>
      <w:r>
        <w:rPr>
          <w:rFonts w:ascii="Times New Roman"/>
          <w:b w:val="false"/>
          <w:i w:val="false"/>
          <w:color w:val="000000"/>
          <w:sz w:val="28"/>
        </w:rPr>
        <w:t>№ 114</w:t>
      </w:r>
      <w:r>
        <w:rPr>
          <w:rFonts w:ascii="Times New Roman"/>
          <w:b w:val="false"/>
          <w:i w:val="false"/>
          <w:color w:val="ff0000"/>
          <w:sz w:val="28"/>
        </w:rPr>
        <w:t xml:space="preserve">; от 20.02.2016 </w:t>
      </w:r>
      <w:r>
        <w:rPr>
          <w:rFonts w:ascii="Times New Roman"/>
          <w:b w:val="false"/>
          <w:i w:val="false"/>
          <w:color w:val="000000"/>
          <w:sz w:val="28"/>
        </w:rPr>
        <w:t>№ 200</w:t>
      </w:r>
      <w:r>
        <w:rPr>
          <w:rFonts w:ascii="Times New Roman"/>
          <w:b w:val="false"/>
          <w:i w:val="false"/>
          <w:color w:val="ff0000"/>
          <w:sz w:val="28"/>
        </w:rPr>
        <w:t xml:space="preserve">; от 13.09.2016 </w:t>
      </w:r>
      <w:r>
        <w:rPr>
          <w:rFonts w:ascii="Times New Roman"/>
          <w:b w:val="false"/>
          <w:i w:val="false"/>
          <w:color w:val="000000"/>
          <w:sz w:val="28"/>
        </w:rPr>
        <w:t>№ 337</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Правительству Республики Казахстан принять необходимые меры по формированию законодательной основы для бюджетного кредитования и выделения из республиканского бюджета субсидий на модернизацию (реконструкция и строительство) систем тепло-, водоснабжения и водоотведения.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Указа Президента РК от 17.02.2015 </w:t>
      </w:r>
      <w:r>
        <w:rPr>
          <w:rFonts w:ascii="Times New Roman"/>
          <w:b w:val="false"/>
          <w:i w:val="false"/>
          <w:color w:val="000000"/>
          <w:sz w:val="28"/>
        </w:rPr>
        <w:t>№ 1003</w:t>
      </w:r>
      <w:r>
        <w:rPr>
          <w:rFonts w:ascii="Times New Roman"/>
          <w:b w:val="false"/>
          <w:i w:val="false"/>
          <w:color w:val="ff0000"/>
          <w:sz w:val="28"/>
        </w:rPr>
        <w:t>.</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