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0e44" w14:textId="1320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деятельности органов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14 ноября 2014 года № 954.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Реорганизовать государственное учреждение "Специальная информационная служба Комитета национальной безопасности Республики Казахстан":</w:t>
      </w:r>
    </w:p>
    <w:bookmarkEnd w:id="1"/>
    <w:p>
      <w:pPr>
        <w:spacing w:after="0"/>
        <w:ind w:left="0"/>
        <w:jc w:val="both"/>
      </w:pPr>
      <w:r>
        <w:rPr>
          <w:rFonts w:ascii="Times New Roman"/>
          <w:b w:val="false"/>
          <w:i w:val="false"/>
          <w:color w:val="000000"/>
          <w:sz w:val="28"/>
        </w:rPr>
        <w:t>
      1) путем его разделения на государственные учреждения:</w:t>
      </w:r>
    </w:p>
    <w:p>
      <w:pPr>
        <w:spacing w:after="0"/>
        <w:ind w:left="0"/>
        <w:jc w:val="both"/>
      </w:pPr>
      <w:r>
        <w:rPr>
          <w:rFonts w:ascii="Times New Roman"/>
          <w:b w:val="false"/>
          <w:i w:val="false"/>
          <w:color w:val="000000"/>
          <w:sz w:val="28"/>
        </w:rPr>
        <w:t>
      "Служба правительственной связи Комитета национальной безопасности Республики Казахстан" - ведомство Комитета национальной безопасности Республики Казахстан;</w:t>
      </w:r>
    </w:p>
    <w:p>
      <w:pPr>
        <w:spacing w:after="0"/>
        <w:ind w:left="0"/>
        <w:jc w:val="both"/>
      </w:pPr>
      <w:r>
        <w:rPr>
          <w:rFonts w:ascii="Times New Roman"/>
          <w:b w:val="false"/>
          <w:i w:val="false"/>
          <w:color w:val="000000"/>
          <w:sz w:val="28"/>
        </w:rPr>
        <w:t>
      "Центр специальных технических разработок Комитета национальной безопасности Республики Казахстан" - подведомственное Комитету национальной безопасности Республики Казахстан государственное учреждение;</w:t>
      </w:r>
    </w:p>
    <w:p>
      <w:pPr>
        <w:spacing w:after="0"/>
        <w:ind w:left="0"/>
        <w:jc w:val="both"/>
      </w:pPr>
      <w:r>
        <w:rPr>
          <w:rFonts w:ascii="Times New Roman"/>
          <w:b w:val="false"/>
          <w:i w:val="false"/>
          <w:color w:val="000000"/>
          <w:sz w:val="28"/>
        </w:rPr>
        <w:t>
      2) с передачей его функций и полномочий в сфере организации специальных оперативно-розыскных мероприятий по заданиям субъектов оперативно-розыскной деятельности, а также радиоэлектронной и радиотехнической разведки Комитету национальной безопасности Республики Казахстан.</w:t>
      </w:r>
    </w:p>
    <w:bookmarkStart w:name="z3" w:id="2"/>
    <w:p>
      <w:pPr>
        <w:spacing w:after="0"/>
        <w:ind w:left="0"/>
        <w:jc w:val="both"/>
      </w:pPr>
      <w:r>
        <w:rPr>
          <w:rFonts w:ascii="Times New Roman"/>
          <w:b w:val="false"/>
          <w:i w:val="false"/>
          <w:color w:val="000000"/>
          <w:sz w:val="28"/>
        </w:rPr>
        <w:t>
      2. Утвердить прилагаемые:</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Службе правительственной связи Комитета национальной безопасности Республики Казахстан;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Указом Президента РК от 05.07.2022 </w:t>
      </w:r>
      <w:r>
        <w:rPr>
          <w:rFonts w:ascii="Times New Roman"/>
          <w:b w:val="false"/>
          <w:i w:val="false"/>
          <w:color w:val="000000"/>
          <w:sz w:val="28"/>
        </w:rPr>
        <w:t>№ 955</w:t>
      </w:r>
      <w:r>
        <w:rPr>
          <w:rFonts w:ascii="Times New Roman"/>
          <w:b w:val="false"/>
          <w:i w:val="false"/>
          <w:color w:val="ff0000"/>
          <w:sz w:val="28"/>
        </w:rPr>
        <w:t>.</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Установить, что финансирование указанных государственных учреждений осуществляется за счет и в пределах средств, предусмотренных в республиканском бюджете на соответствующий финансовый год Комитету национальной безопасности Республики Казахстан.</w:t>
      </w:r>
    </w:p>
    <w:bookmarkEnd w:id="3"/>
    <w:bookmarkStart w:name="z5" w:id="4"/>
    <w:p>
      <w:pPr>
        <w:spacing w:after="0"/>
        <w:ind w:left="0"/>
        <w:jc w:val="both"/>
      </w:pPr>
      <w:r>
        <w:rPr>
          <w:rFonts w:ascii="Times New Roman"/>
          <w:b w:val="false"/>
          <w:i w:val="false"/>
          <w:color w:val="000000"/>
          <w:sz w:val="28"/>
        </w:rPr>
        <w:t>
      4. Ликвидировать территориальные органы, находящиеся в ведении Специальной информационной службы Комитета национальной безопасности Республики Казахстан, согласно приложению к настоящему Указу (секретно).</w:t>
      </w:r>
    </w:p>
    <w:bookmarkEnd w:id="4"/>
    <w:bookmarkStart w:name="z6" w:id="5"/>
    <w:p>
      <w:pPr>
        <w:spacing w:after="0"/>
        <w:ind w:left="0"/>
        <w:jc w:val="both"/>
      </w:pPr>
      <w:r>
        <w:rPr>
          <w:rFonts w:ascii="Times New Roman"/>
          <w:b w:val="false"/>
          <w:i w:val="false"/>
          <w:color w:val="000000"/>
          <w:sz w:val="28"/>
        </w:rPr>
        <w:t>
      5. Комитету национальной безопасности Республики Казахстан в установленном законодательством порядке обеспечить принятие мер, вытекающих из настоящего Указа.</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его подписания, за исключением абзацев восьмого, девятого, четырнадцатого, пятнадцатого, двадцать третьего, двадцать четвертого, тридцать пятого, шестьдесят шестого, шестьдесят седьмого, шестьдесят восьмого, шестьдесят девятого, семидесятого, семьдесят первого, семьдесят второго, сто одиннадцатого и сто двенадцатого </w:t>
      </w:r>
      <w:r>
        <w:rPr>
          <w:rFonts w:ascii="Times New Roman"/>
          <w:b w:val="false"/>
          <w:i w:val="false"/>
          <w:color w:val="000000"/>
          <w:sz w:val="28"/>
        </w:rPr>
        <w:t>пункта 1</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которые вводятся в действие с 1 января 2015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w:t>
            </w:r>
            <w:r>
              <w:br/>
            </w:r>
            <w:r>
              <w:rPr>
                <w:rFonts w:ascii="Times New Roman"/>
                <w:b w:val="false"/>
                <w:i w:val="false"/>
                <w:color w:val="000000"/>
                <w:sz w:val="20"/>
              </w:rPr>
              <w:t xml:space="preserve">№ 954 </w:t>
            </w:r>
          </w:p>
        </w:tc>
      </w:tr>
    </w:tbl>
    <w:bookmarkStart w:name="z826" w:id="7"/>
    <w:p>
      <w:pPr>
        <w:spacing w:after="0"/>
        <w:ind w:left="0"/>
        <w:jc w:val="left"/>
      </w:pPr>
      <w:r>
        <w:rPr>
          <w:rFonts w:ascii="Times New Roman"/>
          <w:b/>
          <w:i w:val="false"/>
          <w:color w:val="000000"/>
        </w:rPr>
        <w:t xml:space="preserve"> ПОЛОЖЕНИЕ </w:t>
      </w:r>
      <w:r>
        <w:br/>
      </w:r>
      <w:r>
        <w:rPr>
          <w:rFonts w:ascii="Times New Roman"/>
          <w:b/>
          <w:i w:val="false"/>
          <w:color w:val="000000"/>
        </w:rPr>
        <w:t>о Службе правительственной связи Комитета национальной безопасности Республики Казахстан</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17.05.2022 </w:t>
      </w:r>
      <w:r>
        <w:rPr>
          <w:rFonts w:ascii="Times New Roman"/>
          <w:b w:val="false"/>
          <w:i w:val="false"/>
          <w:color w:val="ff0000"/>
          <w:sz w:val="28"/>
        </w:rPr>
        <w:t>№ 893</w:t>
      </w:r>
      <w:r>
        <w:rPr>
          <w:rFonts w:ascii="Times New Roman"/>
          <w:b w:val="false"/>
          <w:i w:val="false"/>
          <w:color w:val="ff0000"/>
          <w:sz w:val="28"/>
        </w:rPr>
        <w:t>.</w:t>
      </w:r>
    </w:p>
    <w:bookmarkStart w:name="z827" w:id="8"/>
    <w:p>
      <w:pPr>
        <w:spacing w:after="0"/>
        <w:ind w:left="0"/>
        <w:jc w:val="left"/>
      </w:pPr>
      <w:r>
        <w:rPr>
          <w:rFonts w:ascii="Times New Roman"/>
          <w:b/>
          <w:i w:val="false"/>
          <w:color w:val="000000"/>
        </w:rPr>
        <w:t xml:space="preserve"> Глава 1. Общие положения</w:t>
      </w:r>
    </w:p>
    <w:bookmarkEnd w:id="8"/>
    <w:bookmarkStart w:name="z828" w:id="9"/>
    <w:p>
      <w:pPr>
        <w:spacing w:after="0"/>
        <w:ind w:left="0"/>
        <w:jc w:val="both"/>
      </w:pPr>
      <w:r>
        <w:rPr>
          <w:rFonts w:ascii="Times New Roman"/>
          <w:b w:val="false"/>
          <w:i w:val="false"/>
          <w:color w:val="000000"/>
          <w:sz w:val="28"/>
        </w:rPr>
        <w:t>
      1. Служба правительственной связи Комитета национальной безопасности Республики Казахстан (далее – Служба) является ведомством Комитета национальной безопасности Республики Казахстан (далее – КНБ), осуществляющим руководство и обеспечение правительственной связью, организацию шифровальной работы в государственных органах, организациях, Вооруженных Силах Республики Казахстан, других войсках и воинских формированиях, а также является уполномоченным органом, обеспечивающим правительственную связь в Республике Казахстан, центральным органом шифровальной службы Республики Казахстан.</w:t>
      </w:r>
    </w:p>
    <w:bookmarkEnd w:id="9"/>
    <w:bookmarkStart w:name="z829" w:id="10"/>
    <w:p>
      <w:pPr>
        <w:spacing w:after="0"/>
        <w:ind w:left="0"/>
        <w:jc w:val="both"/>
      </w:pPr>
      <w:r>
        <w:rPr>
          <w:rFonts w:ascii="Times New Roman"/>
          <w:b w:val="false"/>
          <w:i w:val="false"/>
          <w:color w:val="000000"/>
          <w:sz w:val="28"/>
        </w:rPr>
        <w:t xml:space="preserve">
      2. Служба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иными нормативными правовым актами, а также настоящим Положением.</w:t>
      </w:r>
    </w:p>
    <w:bookmarkEnd w:id="10"/>
    <w:bookmarkStart w:name="z830" w:id="11"/>
    <w:p>
      <w:pPr>
        <w:spacing w:after="0"/>
        <w:ind w:left="0"/>
        <w:jc w:val="both"/>
      </w:pPr>
      <w:r>
        <w:rPr>
          <w:rFonts w:ascii="Times New Roman"/>
          <w:b w:val="false"/>
          <w:i w:val="false"/>
          <w:color w:val="000000"/>
          <w:sz w:val="28"/>
        </w:rPr>
        <w:t>
      3. Служба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счета в органах казначейства в соответствии с законодательством Республики Казахстан.</w:t>
      </w:r>
    </w:p>
    <w:bookmarkEnd w:id="11"/>
    <w:bookmarkStart w:name="z831" w:id="12"/>
    <w:p>
      <w:pPr>
        <w:spacing w:after="0"/>
        <w:ind w:left="0"/>
        <w:jc w:val="both"/>
      </w:pPr>
      <w:r>
        <w:rPr>
          <w:rFonts w:ascii="Times New Roman"/>
          <w:b w:val="false"/>
          <w:i w:val="false"/>
          <w:color w:val="000000"/>
          <w:sz w:val="28"/>
        </w:rPr>
        <w:t>
      4. Служба вступает в гражданско-правовые отношения от собственного имени.</w:t>
      </w:r>
    </w:p>
    <w:bookmarkEnd w:id="12"/>
    <w:bookmarkStart w:name="z832" w:id="13"/>
    <w:p>
      <w:pPr>
        <w:spacing w:after="0"/>
        <w:ind w:left="0"/>
        <w:jc w:val="both"/>
      </w:pPr>
      <w:r>
        <w:rPr>
          <w:rFonts w:ascii="Times New Roman"/>
          <w:b w:val="false"/>
          <w:i w:val="false"/>
          <w:color w:val="000000"/>
          <w:sz w:val="28"/>
        </w:rPr>
        <w:t>
      5. Служба имеет право выступать стороной гражданско-правовых отношений от имени государства, если она уполномочена на это в соответствии с законодательством Республики Казахстан.</w:t>
      </w:r>
    </w:p>
    <w:bookmarkEnd w:id="13"/>
    <w:bookmarkStart w:name="z833" w:id="14"/>
    <w:p>
      <w:pPr>
        <w:spacing w:after="0"/>
        <w:ind w:left="0"/>
        <w:jc w:val="both"/>
      </w:pPr>
      <w:r>
        <w:rPr>
          <w:rFonts w:ascii="Times New Roman"/>
          <w:b w:val="false"/>
          <w:i w:val="false"/>
          <w:color w:val="000000"/>
          <w:sz w:val="28"/>
        </w:rPr>
        <w:t>
      6. Служба по вопросам своей компетенции в установленном законодательством Республики Казахстан порядке принимает решения, оформляемые приказами руководителя Службы и другими актами, предусмотренными законодательством Республики Казахстан.</w:t>
      </w:r>
    </w:p>
    <w:bookmarkEnd w:id="14"/>
    <w:bookmarkStart w:name="z834" w:id="15"/>
    <w:p>
      <w:pPr>
        <w:spacing w:after="0"/>
        <w:ind w:left="0"/>
        <w:jc w:val="both"/>
      </w:pPr>
      <w:r>
        <w:rPr>
          <w:rFonts w:ascii="Times New Roman"/>
          <w:b w:val="false"/>
          <w:i w:val="false"/>
          <w:color w:val="000000"/>
          <w:sz w:val="28"/>
        </w:rPr>
        <w:t>
      7. Структура и лимит штатной численности Службы утверждаются в соответствии с законодательством Республики Казахстан.</w:t>
      </w:r>
    </w:p>
    <w:bookmarkEnd w:id="15"/>
    <w:bookmarkStart w:name="z835" w:id="16"/>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Астана, район "Есиль", улица Сығанақ, 49.</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09.11.2022 </w:t>
      </w:r>
      <w:r>
        <w:rPr>
          <w:rFonts w:ascii="Times New Roman"/>
          <w:b w:val="false"/>
          <w:i w:val="false"/>
          <w:color w:val="000000"/>
          <w:sz w:val="28"/>
        </w:rPr>
        <w:t>№ 1068</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836" w:id="17"/>
    <w:p>
      <w:pPr>
        <w:spacing w:after="0"/>
        <w:ind w:left="0"/>
        <w:jc w:val="both"/>
      </w:pPr>
      <w:r>
        <w:rPr>
          <w:rFonts w:ascii="Times New Roman"/>
          <w:b w:val="false"/>
          <w:i w:val="false"/>
          <w:color w:val="000000"/>
          <w:sz w:val="28"/>
        </w:rPr>
        <w:t>
      9. Полное наименование Службы – республиканское государственное учреждение "Служба правительственной связи Комитета национальной безопасности Республики Казахстан".</w:t>
      </w:r>
    </w:p>
    <w:bookmarkEnd w:id="17"/>
    <w:bookmarkStart w:name="z837" w:id="18"/>
    <w:p>
      <w:pPr>
        <w:spacing w:after="0"/>
        <w:ind w:left="0"/>
        <w:jc w:val="both"/>
      </w:pPr>
      <w:r>
        <w:rPr>
          <w:rFonts w:ascii="Times New Roman"/>
          <w:b w:val="false"/>
          <w:i w:val="false"/>
          <w:color w:val="000000"/>
          <w:sz w:val="28"/>
        </w:rPr>
        <w:t>
      10. Настоящее Положение является учредительным документом Службы.</w:t>
      </w:r>
    </w:p>
    <w:bookmarkEnd w:id="18"/>
    <w:bookmarkStart w:name="z838" w:id="19"/>
    <w:p>
      <w:pPr>
        <w:spacing w:after="0"/>
        <w:ind w:left="0"/>
        <w:jc w:val="both"/>
      </w:pPr>
      <w:r>
        <w:rPr>
          <w:rFonts w:ascii="Times New Roman"/>
          <w:b w:val="false"/>
          <w:i w:val="false"/>
          <w:color w:val="000000"/>
          <w:sz w:val="28"/>
        </w:rPr>
        <w:t>
      11. Финансирование деятельности Службы осуществляется из республиканского бюджета.</w:t>
      </w:r>
    </w:p>
    <w:bookmarkEnd w:id="19"/>
    <w:bookmarkStart w:name="z839" w:id="20"/>
    <w:p>
      <w:pPr>
        <w:spacing w:after="0"/>
        <w:ind w:left="0"/>
        <w:jc w:val="both"/>
      </w:pPr>
      <w:r>
        <w:rPr>
          <w:rFonts w:ascii="Times New Roman"/>
          <w:b w:val="false"/>
          <w:i w:val="false"/>
          <w:color w:val="000000"/>
          <w:sz w:val="28"/>
        </w:rPr>
        <w:t>
      12. Службе запрещается вступать в договорные отношения с субъектами предпринимательства на предмет выполнения обязанностей, являющихся полномочиями Службы.</w:t>
      </w:r>
    </w:p>
    <w:bookmarkEnd w:id="20"/>
    <w:bookmarkStart w:name="z840" w:id="21"/>
    <w:p>
      <w:pPr>
        <w:spacing w:after="0"/>
        <w:ind w:left="0"/>
        <w:jc w:val="both"/>
      </w:pPr>
      <w:r>
        <w:rPr>
          <w:rFonts w:ascii="Times New Roman"/>
          <w:b w:val="false"/>
          <w:i w:val="false"/>
          <w:color w:val="000000"/>
          <w:sz w:val="28"/>
        </w:rPr>
        <w:t>
      Если Службе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1"/>
    <w:bookmarkStart w:name="z841" w:id="22"/>
    <w:p>
      <w:pPr>
        <w:spacing w:after="0"/>
        <w:ind w:left="0"/>
        <w:jc w:val="left"/>
      </w:pPr>
      <w:r>
        <w:rPr>
          <w:rFonts w:ascii="Times New Roman"/>
          <w:b/>
          <w:i w:val="false"/>
          <w:color w:val="000000"/>
        </w:rPr>
        <w:t xml:space="preserve"> Глава 2. Задачи, права и обязанности Службы</w:t>
      </w:r>
    </w:p>
    <w:bookmarkEnd w:id="22"/>
    <w:bookmarkStart w:name="z842" w:id="23"/>
    <w:p>
      <w:pPr>
        <w:spacing w:after="0"/>
        <w:ind w:left="0"/>
        <w:jc w:val="both"/>
      </w:pPr>
      <w:r>
        <w:rPr>
          <w:rFonts w:ascii="Times New Roman"/>
          <w:b w:val="false"/>
          <w:i w:val="false"/>
          <w:color w:val="000000"/>
          <w:sz w:val="28"/>
        </w:rPr>
        <w:t>
      13. Задачи:</w:t>
      </w:r>
    </w:p>
    <w:bookmarkEnd w:id="23"/>
    <w:bookmarkStart w:name="z843" w:id="24"/>
    <w:p>
      <w:pPr>
        <w:spacing w:after="0"/>
        <w:ind w:left="0"/>
        <w:jc w:val="both"/>
      </w:pPr>
      <w:r>
        <w:rPr>
          <w:rFonts w:ascii="Times New Roman"/>
          <w:b w:val="false"/>
          <w:i w:val="false"/>
          <w:color w:val="000000"/>
          <w:sz w:val="28"/>
        </w:rPr>
        <w:t>
      1) обеспечение Президента Республики Казахстан, государственных органов, Вооруженных Сил Республики Казахстан, других войск и воинских формирований правительственной связью в мирное и военное время, а также органов национальной безопасности Республики Казахстан защищенной связью;</w:t>
      </w:r>
    </w:p>
    <w:bookmarkEnd w:id="24"/>
    <w:bookmarkStart w:name="z844" w:id="25"/>
    <w:p>
      <w:pPr>
        <w:spacing w:after="0"/>
        <w:ind w:left="0"/>
        <w:jc w:val="both"/>
      </w:pPr>
      <w:r>
        <w:rPr>
          <w:rFonts w:ascii="Times New Roman"/>
          <w:b w:val="false"/>
          <w:i w:val="false"/>
          <w:color w:val="000000"/>
          <w:sz w:val="28"/>
        </w:rPr>
        <w:t>
      2)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13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обеспечение информационной безопасности сетей правительственной связи, республиканских сетей защищенной связи и сетей защищенной связи органов национальной безопасности Республики Казахстан;</w:t>
      </w:r>
    </w:p>
    <w:bookmarkStart w:name="z846" w:id="26"/>
    <w:p>
      <w:pPr>
        <w:spacing w:after="0"/>
        <w:ind w:left="0"/>
        <w:jc w:val="both"/>
      </w:pPr>
      <w:r>
        <w:rPr>
          <w:rFonts w:ascii="Times New Roman"/>
          <w:b w:val="false"/>
          <w:i w:val="false"/>
          <w:color w:val="000000"/>
          <w:sz w:val="28"/>
        </w:rPr>
        <w:t>
      4) иные задачи, определяемые законами Республики Казахстан и актами Президента Республики Казахстан.</w:t>
      </w:r>
    </w:p>
    <w:bookmarkEnd w:id="26"/>
    <w:bookmarkStart w:name="z847" w:id="27"/>
    <w:p>
      <w:pPr>
        <w:spacing w:after="0"/>
        <w:ind w:left="0"/>
        <w:jc w:val="both"/>
      </w:pPr>
      <w:r>
        <w:rPr>
          <w:rFonts w:ascii="Times New Roman"/>
          <w:b w:val="false"/>
          <w:i w:val="false"/>
          <w:color w:val="000000"/>
          <w:sz w:val="28"/>
        </w:rPr>
        <w:t>
      14. Права и обязанности:</w:t>
      </w:r>
    </w:p>
    <w:bookmarkEnd w:id="27"/>
    <w:bookmarkStart w:name="z848" w:id="28"/>
    <w:p>
      <w:pPr>
        <w:spacing w:after="0"/>
        <w:ind w:left="0"/>
        <w:jc w:val="both"/>
      </w:pPr>
      <w:r>
        <w:rPr>
          <w:rFonts w:ascii="Times New Roman"/>
          <w:b w:val="false"/>
          <w:i w:val="false"/>
          <w:color w:val="000000"/>
          <w:sz w:val="28"/>
        </w:rPr>
        <w:t>
      1) принимать правовые акты в пределах своей компетенции;</w:t>
      </w:r>
    </w:p>
    <w:bookmarkEnd w:id="28"/>
    <w:bookmarkStart w:name="z849" w:id="29"/>
    <w:p>
      <w:pPr>
        <w:spacing w:after="0"/>
        <w:ind w:left="0"/>
        <w:jc w:val="both"/>
      </w:pPr>
      <w:r>
        <w:rPr>
          <w:rFonts w:ascii="Times New Roman"/>
          <w:b w:val="false"/>
          <w:i w:val="false"/>
          <w:color w:val="000000"/>
          <w:sz w:val="28"/>
        </w:rPr>
        <w:t>
      2) обращаться в суд;</w:t>
      </w:r>
    </w:p>
    <w:bookmarkEnd w:id="29"/>
    <w:bookmarkStart w:name="z850" w:id="30"/>
    <w:p>
      <w:pPr>
        <w:spacing w:after="0"/>
        <w:ind w:left="0"/>
        <w:jc w:val="both"/>
      </w:pPr>
      <w:r>
        <w:rPr>
          <w:rFonts w:ascii="Times New Roman"/>
          <w:b w:val="false"/>
          <w:i w:val="false"/>
          <w:color w:val="000000"/>
          <w:sz w:val="28"/>
        </w:rPr>
        <w:t>
      3) организовывать строительство стационарных объектов, линий телекоммуникаций, размещать и использовать средства телекоммуникаций и шифровальные средства;</w:t>
      </w:r>
    </w:p>
    <w:bookmarkEnd w:id="30"/>
    <w:bookmarkStart w:name="z851" w:id="31"/>
    <w:p>
      <w:pPr>
        <w:spacing w:after="0"/>
        <w:ind w:left="0"/>
        <w:jc w:val="both"/>
      </w:pPr>
      <w:r>
        <w:rPr>
          <w:rFonts w:ascii="Times New Roman"/>
          <w:b w:val="false"/>
          <w:i w:val="false"/>
          <w:color w:val="000000"/>
          <w:sz w:val="28"/>
        </w:rPr>
        <w:t>
      4) создавать и преобразовывать сети правительственной и защищенной связи органов национальной безопасности Республики Казахстан;</w:t>
      </w:r>
    </w:p>
    <w:bookmarkEnd w:id="31"/>
    <w:bookmarkStart w:name="z852" w:id="32"/>
    <w:p>
      <w:pPr>
        <w:spacing w:after="0"/>
        <w:ind w:left="0"/>
        <w:jc w:val="both"/>
      </w:pPr>
      <w:r>
        <w:rPr>
          <w:rFonts w:ascii="Times New Roman"/>
          <w:b w:val="false"/>
          <w:i w:val="false"/>
          <w:color w:val="000000"/>
          <w:sz w:val="28"/>
        </w:rPr>
        <w:t>
      5)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в рамках своей компетенции;</w:t>
      </w:r>
    </w:p>
    <w:bookmarkEnd w:id="32"/>
    <w:bookmarkStart w:name="z853" w:id="33"/>
    <w:p>
      <w:pPr>
        <w:spacing w:after="0"/>
        <w:ind w:left="0"/>
        <w:jc w:val="both"/>
      </w:pPr>
      <w:r>
        <w:rPr>
          <w:rFonts w:ascii="Times New Roman"/>
          <w:b w:val="false"/>
          <w:i w:val="false"/>
          <w:color w:val="000000"/>
          <w:sz w:val="28"/>
        </w:rPr>
        <w:t>
      6) направлять указания и (или) рекомендации в части организации, обеспечения, функционирования и безопасности правительственной и республиканских сетей защищенной связи;</w:t>
      </w:r>
    </w:p>
    <w:bookmarkEnd w:id="33"/>
    <w:bookmarkStart w:name="z854" w:id="34"/>
    <w:p>
      <w:pPr>
        <w:spacing w:after="0"/>
        <w:ind w:left="0"/>
        <w:jc w:val="both"/>
      </w:pPr>
      <w:r>
        <w:rPr>
          <w:rFonts w:ascii="Times New Roman"/>
          <w:b w:val="false"/>
          <w:i w:val="false"/>
          <w:color w:val="000000"/>
          <w:sz w:val="28"/>
        </w:rPr>
        <w:t>
      7) иметь доступ в здания, объекты, помещения, в которых размещены средства телекоммуникаций и шифровальные средства, проходят линии правительственной и защищенной связи органов национальной безопасности Республики Казахстан, для осуществления их технического обслуживания и проведения ремонтно-восстановительных работ;</w:t>
      </w:r>
    </w:p>
    <w:bookmarkEnd w:id="34"/>
    <w:bookmarkStart w:name="z855" w:id="35"/>
    <w:p>
      <w:pPr>
        <w:spacing w:after="0"/>
        <w:ind w:left="0"/>
        <w:jc w:val="both"/>
      </w:pPr>
      <w:r>
        <w:rPr>
          <w:rFonts w:ascii="Times New Roman"/>
          <w:b w:val="false"/>
          <w:i w:val="false"/>
          <w:color w:val="000000"/>
          <w:sz w:val="28"/>
        </w:rPr>
        <w:t>
      8) обращаться в государственные органы и организации с требованиями о необходимости выделения помещений для установки средств телекоммуникаций;</w:t>
      </w:r>
    </w:p>
    <w:bookmarkEnd w:id="35"/>
    <w:bookmarkStart w:name="z856" w:id="36"/>
    <w:p>
      <w:pPr>
        <w:spacing w:after="0"/>
        <w:ind w:left="0"/>
        <w:jc w:val="both"/>
      </w:pPr>
      <w:r>
        <w:rPr>
          <w:rFonts w:ascii="Times New Roman"/>
          <w:b w:val="false"/>
          <w:i w:val="false"/>
          <w:color w:val="000000"/>
          <w:sz w:val="28"/>
        </w:rPr>
        <w:t>
      9) заключать договоры по аренде каналов телекоммуникаций, помещений, по техническому обслуживанию находящихся на балансе линий телекоммуникаций, на поставку средств телекоммуникаций и оборудования электроснабжения для обеспечения функционирования сетей правительственной и защищенной связи органов национальной безопасности Республики Казахстан;</w:t>
      </w:r>
    </w:p>
    <w:bookmarkEnd w:id="36"/>
    <w:bookmarkStart w:name="z857" w:id="37"/>
    <w:p>
      <w:pPr>
        <w:spacing w:after="0"/>
        <w:ind w:left="0"/>
        <w:jc w:val="both"/>
      </w:pPr>
      <w:r>
        <w:rPr>
          <w:rFonts w:ascii="Times New Roman"/>
          <w:b w:val="false"/>
          <w:i w:val="false"/>
          <w:color w:val="000000"/>
          <w:sz w:val="28"/>
        </w:rPr>
        <w:t>
      10) взаимодействовать с государственными органами и организациями по вопросам предоставления помещений и линий телекоммуникаций;</w:t>
      </w:r>
    </w:p>
    <w:bookmarkEnd w:id="37"/>
    <w:bookmarkStart w:name="z858" w:id="38"/>
    <w:p>
      <w:pPr>
        <w:spacing w:after="0"/>
        <w:ind w:left="0"/>
        <w:jc w:val="both"/>
      </w:pPr>
      <w:r>
        <w:rPr>
          <w:rFonts w:ascii="Times New Roman"/>
          <w:b w:val="false"/>
          <w:i w:val="false"/>
          <w:color w:val="000000"/>
          <w:sz w:val="28"/>
        </w:rPr>
        <w:t>
      11) запрашивать и получать от государственных органов, организаций, их должностных лиц необходимую информацию, документы и иные материалы по вопросам правительственной связи и шифровальной работы;</w:t>
      </w:r>
    </w:p>
    <w:bookmarkEnd w:id="38"/>
    <w:bookmarkStart w:name="z859" w:id="39"/>
    <w:p>
      <w:pPr>
        <w:spacing w:after="0"/>
        <w:ind w:left="0"/>
        <w:jc w:val="both"/>
      </w:pPr>
      <w:r>
        <w:rPr>
          <w:rFonts w:ascii="Times New Roman"/>
          <w:b w:val="false"/>
          <w:i w:val="false"/>
          <w:color w:val="000000"/>
          <w:sz w:val="28"/>
        </w:rPr>
        <w:t>
      12) требовать устранения выявленных нарушений и недостатков по шифровальной работе, разрабатывать рекомендации по устранению выявленных нарушений по шифровальной работе, а также организовывать соответствующие проверки исполнения указаний и рекомендаций;</w:t>
      </w:r>
    </w:p>
    <w:bookmarkEnd w:id="39"/>
    <w:bookmarkStart w:name="z860" w:id="40"/>
    <w:p>
      <w:pPr>
        <w:spacing w:after="0"/>
        <w:ind w:left="0"/>
        <w:jc w:val="both"/>
      </w:pPr>
      <w:r>
        <w:rPr>
          <w:rFonts w:ascii="Times New Roman"/>
          <w:b w:val="false"/>
          <w:i w:val="false"/>
          <w:color w:val="000000"/>
          <w:sz w:val="28"/>
        </w:rPr>
        <w:t>
      13) создавать рабочие группы для решения возникающих вопросов шифровальной работы с привлечением сотрудников и (или) работников государственных органов и организаций;</w:t>
      </w:r>
    </w:p>
    <w:bookmarkEnd w:id="40"/>
    <w:bookmarkStart w:name="z861" w:id="41"/>
    <w:p>
      <w:pPr>
        <w:spacing w:after="0"/>
        <w:ind w:left="0"/>
        <w:jc w:val="both"/>
      </w:pPr>
      <w:r>
        <w:rPr>
          <w:rFonts w:ascii="Times New Roman"/>
          <w:b w:val="false"/>
          <w:i w:val="false"/>
          <w:color w:val="000000"/>
          <w:sz w:val="28"/>
        </w:rPr>
        <w:t>
      14) инициировать и участвовать в проведении служебных расследований в органах шифровальной службы по фактам нарушения требований законодательства Республики Казахстан в сфере обеспечения безопасности защищенной связи;</w:t>
      </w:r>
    </w:p>
    <w:bookmarkEnd w:id="41"/>
    <w:bookmarkStart w:name="z862" w:id="42"/>
    <w:p>
      <w:pPr>
        <w:spacing w:after="0"/>
        <w:ind w:left="0"/>
        <w:jc w:val="both"/>
      </w:pPr>
      <w:r>
        <w:rPr>
          <w:rFonts w:ascii="Times New Roman"/>
          <w:b w:val="false"/>
          <w:i w:val="false"/>
          <w:color w:val="000000"/>
          <w:sz w:val="28"/>
        </w:rPr>
        <w:t>
      15) иметь вне места ее нахождения иные обособленные структурные подразделения, выполняющие часть функций Службы и не подлежащие учетной регистрации в уполномоченном органе;</w:t>
      </w:r>
    </w:p>
    <w:bookmarkEnd w:id="42"/>
    <w:bookmarkStart w:name="z863" w:id="43"/>
    <w:p>
      <w:pPr>
        <w:spacing w:after="0"/>
        <w:ind w:left="0"/>
        <w:jc w:val="both"/>
      </w:pPr>
      <w:r>
        <w:rPr>
          <w:rFonts w:ascii="Times New Roman"/>
          <w:b w:val="false"/>
          <w:i w:val="false"/>
          <w:color w:val="000000"/>
          <w:sz w:val="28"/>
        </w:rPr>
        <w:t>
      16) направлять в служебные командировки сотрудников и работников Службы, в том числе за пределы Республики Казахстан;</w:t>
      </w:r>
    </w:p>
    <w:bookmarkEnd w:id="43"/>
    <w:bookmarkStart w:name="z864" w:id="44"/>
    <w:p>
      <w:pPr>
        <w:spacing w:after="0"/>
        <w:ind w:left="0"/>
        <w:jc w:val="both"/>
      </w:pPr>
      <w:r>
        <w:rPr>
          <w:rFonts w:ascii="Times New Roman"/>
          <w:b w:val="false"/>
          <w:i w:val="false"/>
          <w:color w:val="000000"/>
          <w:sz w:val="28"/>
        </w:rPr>
        <w:t>
      17) повышать качество предоставления правительственной связи и засекреченной связи органов национальной безопасности Республики Казахстан;</w:t>
      </w:r>
    </w:p>
    <w:bookmarkEnd w:id="44"/>
    <w:bookmarkStart w:name="z865" w:id="45"/>
    <w:p>
      <w:pPr>
        <w:spacing w:after="0"/>
        <w:ind w:left="0"/>
        <w:jc w:val="both"/>
      </w:pPr>
      <w:r>
        <w:rPr>
          <w:rFonts w:ascii="Times New Roman"/>
          <w:b w:val="false"/>
          <w:i w:val="false"/>
          <w:color w:val="000000"/>
          <w:sz w:val="28"/>
        </w:rPr>
        <w:t>
      18) обеспечивать надежность сетей правительственной связи и сетей телекоммуникаций специального назначения органов национальной безопасности Республики Казахстан;</w:t>
      </w:r>
    </w:p>
    <w:bookmarkEnd w:id="45"/>
    <w:bookmarkStart w:name="z866" w:id="46"/>
    <w:p>
      <w:pPr>
        <w:spacing w:after="0"/>
        <w:ind w:left="0"/>
        <w:jc w:val="both"/>
      </w:pPr>
      <w:r>
        <w:rPr>
          <w:rFonts w:ascii="Times New Roman"/>
          <w:b w:val="false"/>
          <w:i w:val="false"/>
          <w:color w:val="000000"/>
          <w:sz w:val="28"/>
        </w:rPr>
        <w:t>
      19) определять необходимость и целесообразность перевооружения межгосударственных, межведомственных и ведомственных сетей защищенной связи органов национальной безопасности Республики Казахстан, а также вносить соответствующие предложения;</w:t>
      </w:r>
    </w:p>
    <w:bookmarkEnd w:id="46"/>
    <w:bookmarkStart w:name="z867" w:id="47"/>
    <w:p>
      <w:pPr>
        <w:spacing w:after="0"/>
        <w:ind w:left="0"/>
        <w:jc w:val="both"/>
      </w:pPr>
      <w:r>
        <w:rPr>
          <w:rFonts w:ascii="Times New Roman"/>
          <w:b w:val="false"/>
          <w:i w:val="false"/>
          <w:color w:val="000000"/>
          <w:sz w:val="28"/>
        </w:rPr>
        <w:t>
      20) осуществлять подготовку, переподготовку и повышение квалификации сотрудников и работников Службы по обслуживанию средств телекоммуникаций и шифровальных средств на собственной технической базе и организовывать соответствующие курсы в организациях образования Республики Казахстан и иностранных государств;</w:t>
      </w:r>
    </w:p>
    <w:bookmarkEnd w:id="47"/>
    <w:bookmarkStart w:name="z868" w:id="48"/>
    <w:p>
      <w:pPr>
        <w:spacing w:after="0"/>
        <w:ind w:left="0"/>
        <w:jc w:val="both"/>
      </w:pPr>
      <w:r>
        <w:rPr>
          <w:rFonts w:ascii="Times New Roman"/>
          <w:b w:val="false"/>
          <w:i w:val="false"/>
          <w:color w:val="000000"/>
          <w:sz w:val="28"/>
        </w:rPr>
        <w:t>
      21) осуществлять руководство, координацию и обеспечивать согласованность действий подразделений, входящих в Службу, оказывать им практическую и методическую помощь;</w:t>
      </w:r>
    </w:p>
    <w:bookmarkEnd w:id="48"/>
    <w:bookmarkStart w:name="z869" w:id="49"/>
    <w:p>
      <w:pPr>
        <w:spacing w:after="0"/>
        <w:ind w:left="0"/>
        <w:jc w:val="both"/>
      </w:pPr>
      <w:r>
        <w:rPr>
          <w:rFonts w:ascii="Times New Roman"/>
          <w:b w:val="false"/>
          <w:i w:val="false"/>
          <w:color w:val="000000"/>
          <w:sz w:val="28"/>
        </w:rPr>
        <w:t>
      22) принимать и рассматривать обращения физических и юридических лиц в порядке и сроки, предусмотренные Административным процедурно-процессуальным кодексом Республики Казахстан;</w:t>
      </w:r>
    </w:p>
    <w:bookmarkEnd w:id="49"/>
    <w:bookmarkStart w:name="z870" w:id="50"/>
    <w:p>
      <w:pPr>
        <w:spacing w:after="0"/>
        <w:ind w:left="0"/>
        <w:jc w:val="both"/>
      </w:pPr>
      <w:r>
        <w:rPr>
          <w:rFonts w:ascii="Times New Roman"/>
          <w:b w:val="false"/>
          <w:i w:val="false"/>
          <w:color w:val="000000"/>
          <w:sz w:val="28"/>
        </w:rPr>
        <w:t>
      23) секретно;</w:t>
      </w:r>
    </w:p>
    <w:bookmarkEnd w:id="50"/>
    <w:bookmarkStart w:name="z871" w:id="51"/>
    <w:p>
      <w:pPr>
        <w:spacing w:after="0"/>
        <w:ind w:left="0"/>
        <w:jc w:val="both"/>
      </w:pPr>
      <w:r>
        <w:rPr>
          <w:rFonts w:ascii="Times New Roman"/>
          <w:b w:val="false"/>
          <w:i w:val="false"/>
          <w:color w:val="000000"/>
          <w:sz w:val="28"/>
        </w:rPr>
        <w:t>
      24) секретно;</w:t>
      </w:r>
    </w:p>
    <w:bookmarkEnd w:id="51"/>
    <w:bookmarkStart w:name="z872" w:id="52"/>
    <w:p>
      <w:pPr>
        <w:spacing w:after="0"/>
        <w:ind w:left="0"/>
        <w:jc w:val="both"/>
      </w:pPr>
      <w:r>
        <w:rPr>
          <w:rFonts w:ascii="Times New Roman"/>
          <w:b w:val="false"/>
          <w:i w:val="false"/>
          <w:color w:val="000000"/>
          <w:sz w:val="28"/>
        </w:rPr>
        <w:t>
      25) секретно;</w:t>
      </w:r>
    </w:p>
    <w:bookmarkEnd w:id="52"/>
    <w:bookmarkStart w:name="z873" w:id="53"/>
    <w:p>
      <w:pPr>
        <w:spacing w:after="0"/>
        <w:ind w:left="0"/>
        <w:jc w:val="both"/>
      </w:pPr>
      <w:r>
        <w:rPr>
          <w:rFonts w:ascii="Times New Roman"/>
          <w:b w:val="false"/>
          <w:i w:val="false"/>
          <w:color w:val="000000"/>
          <w:sz w:val="28"/>
        </w:rPr>
        <w:t>
      26) секретно;</w:t>
      </w:r>
    </w:p>
    <w:bookmarkEnd w:id="53"/>
    <w:bookmarkStart w:name="z874" w:id="54"/>
    <w:p>
      <w:pPr>
        <w:spacing w:after="0"/>
        <w:ind w:left="0"/>
        <w:jc w:val="both"/>
      </w:pPr>
      <w:r>
        <w:rPr>
          <w:rFonts w:ascii="Times New Roman"/>
          <w:b w:val="false"/>
          <w:i w:val="false"/>
          <w:color w:val="000000"/>
          <w:sz w:val="28"/>
        </w:rPr>
        <w:t>
      27) секретно;</w:t>
      </w:r>
    </w:p>
    <w:bookmarkEnd w:id="54"/>
    <w:bookmarkStart w:name="z875" w:id="55"/>
    <w:p>
      <w:pPr>
        <w:spacing w:after="0"/>
        <w:ind w:left="0"/>
        <w:jc w:val="both"/>
      </w:pPr>
      <w:r>
        <w:rPr>
          <w:rFonts w:ascii="Times New Roman"/>
          <w:b w:val="false"/>
          <w:i w:val="false"/>
          <w:color w:val="000000"/>
          <w:sz w:val="28"/>
        </w:rPr>
        <w:t>
      28) секретно;</w:t>
      </w:r>
    </w:p>
    <w:bookmarkEnd w:id="55"/>
    <w:bookmarkStart w:name="z876" w:id="56"/>
    <w:p>
      <w:pPr>
        <w:spacing w:after="0"/>
        <w:ind w:left="0"/>
        <w:jc w:val="both"/>
      </w:pPr>
      <w:r>
        <w:rPr>
          <w:rFonts w:ascii="Times New Roman"/>
          <w:b w:val="false"/>
          <w:i w:val="false"/>
          <w:color w:val="000000"/>
          <w:sz w:val="28"/>
        </w:rPr>
        <w:t>
      29) секретно;</w:t>
      </w:r>
    </w:p>
    <w:bookmarkEnd w:id="56"/>
    <w:bookmarkStart w:name="z877" w:id="57"/>
    <w:p>
      <w:pPr>
        <w:spacing w:after="0"/>
        <w:ind w:left="0"/>
        <w:jc w:val="both"/>
      </w:pPr>
      <w:r>
        <w:rPr>
          <w:rFonts w:ascii="Times New Roman"/>
          <w:b w:val="false"/>
          <w:i w:val="false"/>
          <w:color w:val="000000"/>
          <w:sz w:val="28"/>
        </w:rPr>
        <w:t>
      30) секретно;</w:t>
      </w:r>
    </w:p>
    <w:bookmarkEnd w:id="57"/>
    <w:bookmarkStart w:name="z878" w:id="58"/>
    <w:p>
      <w:pPr>
        <w:spacing w:after="0"/>
        <w:ind w:left="0"/>
        <w:jc w:val="both"/>
      </w:pPr>
      <w:r>
        <w:rPr>
          <w:rFonts w:ascii="Times New Roman"/>
          <w:b w:val="false"/>
          <w:i w:val="false"/>
          <w:color w:val="000000"/>
          <w:sz w:val="28"/>
        </w:rPr>
        <w:t>
      31) секретно;</w:t>
      </w:r>
    </w:p>
    <w:bookmarkEnd w:id="58"/>
    <w:bookmarkStart w:name="z879" w:id="59"/>
    <w:p>
      <w:pPr>
        <w:spacing w:after="0"/>
        <w:ind w:left="0"/>
        <w:jc w:val="both"/>
      </w:pPr>
      <w:r>
        <w:rPr>
          <w:rFonts w:ascii="Times New Roman"/>
          <w:b w:val="false"/>
          <w:i w:val="false"/>
          <w:color w:val="000000"/>
          <w:sz w:val="28"/>
        </w:rPr>
        <w:t>
      32) секретно;</w:t>
      </w:r>
    </w:p>
    <w:bookmarkEnd w:id="59"/>
    <w:bookmarkStart w:name="z880" w:id="60"/>
    <w:p>
      <w:pPr>
        <w:spacing w:after="0"/>
        <w:ind w:left="0"/>
        <w:jc w:val="both"/>
      </w:pPr>
      <w:r>
        <w:rPr>
          <w:rFonts w:ascii="Times New Roman"/>
          <w:b w:val="false"/>
          <w:i w:val="false"/>
          <w:color w:val="000000"/>
          <w:sz w:val="28"/>
        </w:rPr>
        <w:t>
      33) секретно;</w:t>
      </w:r>
    </w:p>
    <w:bookmarkEnd w:id="60"/>
    <w:bookmarkStart w:name="z881" w:id="61"/>
    <w:p>
      <w:pPr>
        <w:spacing w:after="0"/>
        <w:ind w:left="0"/>
        <w:jc w:val="both"/>
      </w:pPr>
      <w:r>
        <w:rPr>
          <w:rFonts w:ascii="Times New Roman"/>
          <w:b w:val="false"/>
          <w:i w:val="false"/>
          <w:color w:val="000000"/>
          <w:sz w:val="28"/>
        </w:rPr>
        <w:t>
      34) секретно;</w:t>
      </w:r>
    </w:p>
    <w:bookmarkEnd w:id="61"/>
    <w:bookmarkStart w:name="z882" w:id="62"/>
    <w:p>
      <w:pPr>
        <w:spacing w:after="0"/>
        <w:ind w:left="0"/>
        <w:jc w:val="both"/>
      </w:pPr>
      <w:r>
        <w:rPr>
          <w:rFonts w:ascii="Times New Roman"/>
          <w:b w:val="false"/>
          <w:i w:val="false"/>
          <w:color w:val="000000"/>
          <w:sz w:val="28"/>
        </w:rPr>
        <w:t>
      35) секретно;</w:t>
      </w:r>
    </w:p>
    <w:bookmarkEnd w:id="62"/>
    <w:bookmarkStart w:name="z883" w:id="63"/>
    <w:p>
      <w:pPr>
        <w:spacing w:after="0"/>
        <w:ind w:left="0"/>
        <w:jc w:val="both"/>
      </w:pPr>
      <w:r>
        <w:rPr>
          <w:rFonts w:ascii="Times New Roman"/>
          <w:b w:val="false"/>
          <w:i w:val="false"/>
          <w:color w:val="000000"/>
          <w:sz w:val="28"/>
        </w:rPr>
        <w:t>
      36) секретно;</w:t>
      </w:r>
    </w:p>
    <w:bookmarkEnd w:id="63"/>
    <w:bookmarkStart w:name="z884" w:id="64"/>
    <w:p>
      <w:pPr>
        <w:spacing w:after="0"/>
        <w:ind w:left="0"/>
        <w:jc w:val="both"/>
      </w:pPr>
      <w:r>
        <w:rPr>
          <w:rFonts w:ascii="Times New Roman"/>
          <w:b w:val="false"/>
          <w:i w:val="false"/>
          <w:color w:val="000000"/>
          <w:sz w:val="28"/>
        </w:rPr>
        <w:t>
      37) секретно;</w:t>
      </w:r>
    </w:p>
    <w:bookmarkEnd w:id="64"/>
    <w:bookmarkStart w:name="z885" w:id="65"/>
    <w:p>
      <w:pPr>
        <w:spacing w:after="0"/>
        <w:ind w:left="0"/>
        <w:jc w:val="both"/>
      </w:pPr>
      <w:r>
        <w:rPr>
          <w:rFonts w:ascii="Times New Roman"/>
          <w:b w:val="false"/>
          <w:i w:val="false"/>
          <w:color w:val="000000"/>
          <w:sz w:val="28"/>
        </w:rPr>
        <w:t>
      38) секретно;</w:t>
      </w:r>
    </w:p>
    <w:bookmarkEnd w:id="65"/>
    <w:bookmarkStart w:name="z886" w:id="66"/>
    <w:p>
      <w:pPr>
        <w:spacing w:after="0"/>
        <w:ind w:left="0"/>
        <w:jc w:val="both"/>
      </w:pPr>
      <w:r>
        <w:rPr>
          <w:rFonts w:ascii="Times New Roman"/>
          <w:b w:val="false"/>
          <w:i w:val="false"/>
          <w:color w:val="000000"/>
          <w:sz w:val="28"/>
        </w:rPr>
        <w:t>
      39) осуществлять иные полномочия, предусмотренные законами Республики Казахстан и актами Президента Республики Казахстан.</w:t>
      </w:r>
    </w:p>
    <w:bookmarkEnd w:id="66"/>
    <w:bookmarkStart w:name="z887" w:id="67"/>
    <w:p>
      <w:pPr>
        <w:spacing w:after="0"/>
        <w:ind w:left="0"/>
        <w:jc w:val="both"/>
      </w:pPr>
      <w:r>
        <w:rPr>
          <w:rFonts w:ascii="Times New Roman"/>
          <w:b w:val="false"/>
          <w:i w:val="false"/>
          <w:color w:val="000000"/>
          <w:sz w:val="28"/>
        </w:rPr>
        <w:t>
      15. Функции:</w:t>
      </w:r>
    </w:p>
    <w:bookmarkEnd w:id="67"/>
    <w:bookmarkStart w:name="z888" w:id="68"/>
    <w:p>
      <w:pPr>
        <w:spacing w:after="0"/>
        <w:ind w:left="0"/>
        <w:jc w:val="both"/>
      </w:pPr>
      <w:r>
        <w:rPr>
          <w:rFonts w:ascii="Times New Roman"/>
          <w:b w:val="false"/>
          <w:i w:val="false"/>
          <w:color w:val="000000"/>
          <w:sz w:val="28"/>
        </w:rPr>
        <w:t>
      1) обеспечение функционирования сетей правительственной связи в Республике Казахстан и защищенной связи в органах национальной безопасности Республики Казахстан в мирное и военное время;</w:t>
      </w:r>
    </w:p>
    <w:bookmarkEnd w:id="68"/>
    <w:bookmarkStart w:name="z889" w:id="69"/>
    <w:p>
      <w:pPr>
        <w:spacing w:after="0"/>
        <w:ind w:left="0"/>
        <w:jc w:val="both"/>
      </w:pPr>
      <w:r>
        <w:rPr>
          <w:rFonts w:ascii="Times New Roman"/>
          <w:b w:val="false"/>
          <w:i w:val="false"/>
          <w:color w:val="000000"/>
          <w:sz w:val="28"/>
        </w:rPr>
        <w:t>
      2) обеспечение функционирования сетей правительственной, защищенной связи и сетей телекоммуникаций специального назначения органов национальной безопасности Республики Казахстан в мирное время, в период мобилизации, военного положения и в военное время;</w:t>
      </w:r>
    </w:p>
    <w:bookmarkEnd w:id="69"/>
    <w:bookmarkStart w:name="z890" w:id="70"/>
    <w:p>
      <w:pPr>
        <w:spacing w:after="0"/>
        <w:ind w:left="0"/>
        <w:jc w:val="both"/>
      </w:pPr>
      <w:r>
        <w:rPr>
          <w:rFonts w:ascii="Times New Roman"/>
          <w:b w:val="false"/>
          <w:i w:val="false"/>
          <w:color w:val="000000"/>
          <w:sz w:val="28"/>
        </w:rPr>
        <w:t>
      3) разработка нормативных правовых актов, методических рекомендаций по вопросам функционирования и обеспечения безопасности сетей правительственной и защищенной связи органов национальной безопасности Республики Казахстан;</w:t>
      </w:r>
    </w:p>
    <w:bookmarkEnd w:id="70"/>
    <w:bookmarkStart w:name="z891" w:id="71"/>
    <w:p>
      <w:pPr>
        <w:spacing w:after="0"/>
        <w:ind w:left="0"/>
        <w:jc w:val="both"/>
      </w:pPr>
      <w:r>
        <w:rPr>
          <w:rFonts w:ascii="Times New Roman"/>
          <w:b w:val="false"/>
          <w:i w:val="false"/>
          <w:color w:val="000000"/>
          <w:sz w:val="28"/>
        </w:rPr>
        <w:t>
      4) осуществление технической эксплуатации средств и линий телекоммуникаций, шифровальных средств на сетях правительственной и защищенной связи органов национальной безопасности Республики Казахстан;</w:t>
      </w:r>
    </w:p>
    <w:bookmarkEnd w:id="71"/>
    <w:bookmarkStart w:name="z892" w:id="72"/>
    <w:p>
      <w:pPr>
        <w:spacing w:after="0"/>
        <w:ind w:left="0"/>
        <w:jc w:val="both"/>
      </w:pPr>
      <w:r>
        <w:rPr>
          <w:rFonts w:ascii="Times New Roman"/>
          <w:b w:val="false"/>
          <w:i w:val="false"/>
          <w:color w:val="000000"/>
          <w:sz w:val="28"/>
        </w:rPr>
        <w:t>
      5) проведение изучения, внедрения перспективных телекоммуникационных технологий, средств телекоммуникаций и шифровальных средств для дальнейшего развития сетей правительственной и защищенной связи;</w:t>
      </w:r>
    </w:p>
    <w:bookmarkEnd w:id="72"/>
    <w:bookmarkStart w:name="z893" w:id="73"/>
    <w:p>
      <w:pPr>
        <w:spacing w:after="0"/>
        <w:ind w:left="0"/>
        <w:jc w:val="both"/>
      </w:pPr>
      <w:r>
        <w:rPr>
          <w:rFonts w:ascii="Times New Roman"/>
          <w:b w:val="false"/>
          <w:i w:val="false"/>
          <w:color w:val="000000"/>
          <w:sz w:val="28"/>
        </w:rPr>
        <w:t>
      6) осуществление в установленном порядке взаимодействия с государственными органами, организациями и компетентными организациями иностранных государств по правительственной и защищенной связи;</w:t>
      </w:r>
    </w:p>
    <w:bookmarkEnd w:id="73"/>
    <w:bookmarkStart w:name="z894" w:id="74"/>
    <w:p>
      <w:pPr>
        <w:spacing w:after="0"/>
        <w:ind w:left="0"/>
        <w:jc w:val="both"/>
      </w:pPr>
      <w:r>
        <w:rPr>
          <w:rFonts w:ascii="Times New Roman"/>
          <w:b w:val="false"/>
          <w:i w:val="false"/>
          <w:color w:val="000000"/>
          <w:sz w:val="28"/>
        </w:rPr>
        <w:t>
      7) секретно;</w:t>
      </w:r>
    </w:p>
    <w:bookmarkEnd w:id="74"/>
    <w:bookmarkStart w:name="z895" w:id="75"/>
    <w:p>
      <w:pPr>
        <w:spacing w:after="0"/>
        <w:ind w:left="0"/>
        <w:jc w:val="both"/>
      </w:pPr>
      <w:r>
        <w:rPr>
          <w:rFonts w:ascii="Times New Roman"/>
          <w:b w:val="false"/>
          <w:i w:val="false"/>
          <w:color w:val="000000"/>
          <w:sz w:val="28"/>
        </w:rPr>
        <w:t>
      8) секретно;</w:t>
      </w:r>
    </w:p>
    <w:bookmarkEnd w:id="75"/>
    <w:bookmarkStart w:name="z896" w:id="76"/>
    <w:p>
      <w:pPr>
        <w:spacing w:after="0"/>
        <w:ind w:left="0"/>
        <w:jc w:val="both"/>
      </w:pPr>
      <w:r>
        <w:rPr>
          <w:rFonts w:ascii="Times New Roman"/>
          <w:b w:val="false"/>
          <w:i w:val="false"/>
          <w:color w:val="000000"/>
          <w:sz w:val="28"/>
        </w:rPr>
        <w:t>
      9) секретно;</w:t>
      </w:r>
    </w:p>
    <w:bookmarkEnd w:id="76"/>
    <w:bookmarkStart w:name="z897" w:id="77"/>
    <w:p>
      <w:pPr>
        <w:spacing w:after="0"/>
        <w:ind w:left="0"/>
        <w:jc w:val="both"/>
      </w:pPr>
      <w:r>
        <w:rPr>
          <w:rFonts w:ascii="Times New Roman"/>
          <w:b w:val="false"/>
          <w:i w:val="false"/>
          <w:color w:val="000000"/>
          <w:sz w:val="28"/>
        </w:rPr>
        <w:t>
      10) секретно;</w:t>
      </w:r>
    </w:p>
    <w:bookmarkEnd w:id="77"/>
    <w:bookmarkStart w:name="z898" w:id="78"/>
    <w:p>
      <w:pPr>
        <w:spacing w:after="0"/>
        <w:ind w:left="0"/>
        <w:jc w:val="both"/>
      </w:pPr>
      <w:r>
        <w:rPr>
          <w:rFonts w:ascii="Times New Roman"/>
          <w:b w:val="false"/>
          <w:i w:val="false"/>
          <w:color w:val="000000"/>
          <w:sz w:val="28"/>
        </w:rPr>
        <w:t>
      11) секретно;</w:t>
      </w:r>
    </w:p>
    <w:bookmarkEnd w:id="78"/>
    <w:bookmarkStart w:name="z899" w:id="79"/>
    <w:p>
      <w:pPr>
        <w:spacing w:after="0"/>
        <w:ind w:left="0"/>
        <w:jc w:val="both"/>
      </w:pPr>
      <w:r>
        <w:rPr>
          <w:rFonts w:ascii="Times New Roman"/>
          <w:b w:val="false"/>
          <w:i w:val="false"/>
          <w:color w:val="000000"/>
          <w:sz w:val="28"/>
        </w:rPr>
        <w:t>
      12) секретно;</w:t>
      </w:r>
    </w:p>
    <w:bookmarkEnd w:id="79"/>
    <w:bookmarkStart w:name="z900" w:id="80"/>
    <w:p>
      <w:pPr>
        <w:spacing w:after="0"/>
        <w:ind w:left="0"/>
        <w:jc w:val="both"/>
      </w:pPr>
      <w:r>
        <w:rPr>
          <w:rFonts w:ascii="Times New Roman"/>
          <w:b w:val="false"/>
          <w:i w:val="false"/>
          <w:color w:val="000000"/>
          <w:sz w:val="28"/>
        </w:rPr>
        <w:t>
      13) секретно;</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Указом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2" w:id="81"/>
    <w:p>
      <w:pPr>
        <w:spacing w:after="0"/>
        <w:ind w:left="0"/>
        <w:jc w:val="both"/>
      </w:pPr>
      <w:r>
        <w:rPr>
          <w:rFonts w:ascii="Times New Roman"/>
          <w:b w:val="false"/>
          <w:i w:val="false"/>
          <w:color w:val="000000"/>
          <w:sz w:val="28"/>
        </w:rPr>
        <w:t>
      15) секретно;</w:t>
      </w:r>
    </w:p>
    <w:bookmarkEnd w:id="81"/>
    <w:bookmarkStart w:name="z903" w:id="82"/>
    <w:p>
      <w:pPr>
        <w:spacing w:after="0"/>
        <w:ind w:left="0"/>
        <w:jc w:val="both"/>
      </w:pPr>
      <w:r>
        <w:rPr>
          <w:rFonts w:ascii="Times New Roman"/>
          <w:b w:val="false"/>
          <w:i w:val="false"/>
          <w:color w:val="000000"/>
          <w:sz w:val="28"/>
        </w:rPr>
        <w:t>
      16) секретно;</w:t>
      </w:r>
    </w:p>
    <w:bookmarkEnd w:id="82"/>
    <w:bookmarkStart w:name="z904" w:id="83"/>
    <w:p>
      <w:pPr>
        <w:spacing w:after="0"/>
        <w:ind w:left="0"/>
        <w:jc w:val="both"/>
      </w:pPr>
      <w:r>
        <w:rPr>
          <w:rFonts w:ascii="Times New Roman"/>
          <w:b w:val="false"/>
          <w:i w:val="false"/>
          <w:color w:val="000000"/>
          <w:sz w:val="28"/>
        </w:rPr>
        <w:t>
      17) секретно;</w:t>
      </w:r>
    </w:p>
    <w:bookmarkEnd w:id="83"/>
    <w:bookmarkStart w:name="z905" w:id="84"/>
    <w:p>
      <w:pPr>
        <w:spacing w:after="0"/>
        <w:ind w:left="0"/>
        <w:jc w:val="both"/>
      </w:pPr>
      <w:r>
        <w:rPr>
          <w:rFonts w:ascii="Times New Roman"/>
          <w:b w:val="false"/>
          <w:i w:val="false"/>
          <w:color w:val="000000"/>
          <w:sz w:val="28"/>
        </w:rPr>
        <w:t>
      18) секретно;</w:t>
      </w:r>
    </w:p>
    <w:bookmarkEnd w:id="84"/>
    <w:bookmarkStart w:name="z906" w:id="85"/>
    <w:p>
      <w:pPr>
        <w:spacing w:after="0"/>
        <w:ind w:left="0"/>
        <w:jc w:val="both"/>
      </w:pPr>
      <w:r>
        <w:rPr>
          <w:rFonts w:ascii="Times New Roman"/>
          <w:b w:val="false"/>
          <w:i w:val="false"/>
          <w:color w:val="000000"/>
          <w:sz w:val="28"/>
        </w:rPr>
        <w:t>
      19) секретно;</w:t>
      </w:r>
    </w:p>
    <w:bookmarkEnd w:id="85"/>
    <w:bookmarkStart w:name="z907" w:id="86"/>
    <w:p>
      <w:pPr>
        <w:spacing w:after="0"/>
        <w:ind w:left="0"/>
        <w:jc w:val="both"/>
      </w:pPr>
      <w:r>
        <w:rPr>
          <w:rFonts w:ascii="Times New Roman"/>
          <w:b w:val="false"/>
          <w:i w:val="false"/>
          <w:color w:val="000000"/>
          <w:sz w:val="28"/>
        </w:rPr>
        <w:t>
      20) секретно;</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пункта 15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секретно;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пункта 15 предусматривается в редакции Указа Президента РК от 02.05.2026 </w:t>
      </w:r>
      <w:r>
        <w:rPr>
          <w:rFonts w:ascii="Times New Roman"/>
          <w:b w:val="false"/>
          <w:i w:val="false"/>
          <w:color w:val="ff0000"/>
          <w:sz w:val="28"/>
        </w:rPr>
        <w:t>№ 1258</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секретно;</w:t>
      </w:r>
    </w:p>
    <w:bookmarkStart w:name="z910" w:id="87"/>
    <w:p>
      <w:pPr>
        <w:spacing w:after="0"/>
        <w:ind w:left="0"/>
        <w:jc w:val="both"/>
      </w:pPr>
      <w:r>
        <w:rPr>
          <w:rFonts w:ascii="Times New Roman"/>
          <w:b w:val="false"/>
          <w:i w:val="false"/>
          <w:color w:val="000000"/>
          <w:sz w:val="28"/>
        </w:rPr>
        <w:t>
      23) секретно;</w:t>
      </w:r>
    </w:p>
    <w:bookmarkEnd w:id="87"/>
    <w:bookmarkStart w:name="z911" w:id="88"/>
    <w:p>
      <w:pPr>
        <w:spacing w:after="0"/>
        <w:ind w:left="0"/>
        <w:jc w:val="both"/>
      </w:pPr>
      <w:r>
        <w:rPr>
          <w:rFonts w:ascii="Times New Roman"/>
          <w:b w:val="false"/>
          <w:i w:val="false"/>
          <w:color w:val="000000"/>
          <w:sz w:val="28"/>
        </w:rPr>
        <w:t>
      24) секретно;</w:t>
      </w:r>
    </w:p>
    <w:bookmarkEnd w:id="88"/>
    <w:bookmarkStart w:name="z912" w:id="89"/>
    <w:p>
      <w:pPr>
        <w:spacing w:after="0"/>
        <w:ind w:left="0"/>
        <w:jc w:val="both"/>
      </w:pPr>
      <w:r>
        <w:rPr>
          <w:rFonts w:ascii="Times New Roman"/>
          <w:b w:val="false"/>
          <w:i w:val="false"/>
          <w:color w:val="000000"/>
          <w:sz w:val="28"/>
        </w:rPr>
        <w:t>
      25) секретно;</w:t>
      </w:r>
    </w:p>
    <w:bookmarkEnd w:id="89"/>
    <w:bookmarkStart w:name="z913" w:id="90"/>
    <w:p>
      <w:pPr>
        <w:spacing w:after="0"/>
        <w:ind w:left="0"/>
        <w:jc w:val="both"/>
      </w:pPr>
      <w:r>
        <w:rPr>
          <w:rFonts w:ascii="Times New Roman"/>
          <w:b w:val="false"/>
          <w:i w:val="false"/>
          <w:color w:val="000000"/>
          <w:sz w:val="28"/>
        </w:rPr>
        <w:t>
      26) секретно;</w:t>
      </w:r>
    </w:p>
    <w:bookmarkEnd w:id="90"/>
    <w:bookmarkStart w:name="z914" w:id="91"/>
    <w:p>
      <w:pPr>
        <w:spacing w:after="0"/>
        <w:ind w:left="0"/>
        <w:jc w:val="both"/>
      </w:pPr>
      <w:r>
        <w:rPr>
          <w:rFonts w:ascii="Times New Roman"/>
          <w:b w:val="false"/>
          <w:i w:val="false"/>
          <w:color w:val="000000"/>
          <w:sz w:val="28"/>
        </w:rPr>
        <w:t>
      27) осуществление иных функций, предусмотренных законами Республики Казахстан и актами Президента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Указом Президента РК от 13.03.2024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5" w:id="92"/>
    <w:p>
      <w:pPr>
        <w:spacing w:after="0"/>
        <w:ind w:left="0"/>
        <w:jc w:val="left"/>
      </w:pPr>
      <w:r>
        <w:rPr>
          <w:rFonts w:ascii="Times New Roman"/>
          <w:b/>
          <w:i w:val="false"/>
          <w:color w:val="000000"/>
        </w:rPr>
        <w:t xml:space="preserve"> Глава 3. Статус и полномочия руководителя Службы при организации его деятельности</w:t>
      </w:r>
    </w:p>
    <w:bookmarkEnd w:id="92"/>
    <w:bookmarkStart w:name="z916" w:id="93"/>
    <w:p>
      <w:pPr>
        <w:spacing w:after="0"/>
        <w:ind w:left="0"/>
        <w:jc w:val="both"/>
      </w:pPr>
      <w:r>
        <w:rPr>
          <w:rFonts w:ascii="Times New Roman"/>
          <w:b w:val="false"/>
          <w:i w:val="false"/>
          <w:color w:val="000000"/>
          <w:sz w:val="28"/>
        </w:rPr>
        <w:t>
      16. Руководство Службы осуществляется директором Службы, который несет персональную ответственность за выполнение возложенных на Службу задач и осуществление ей своих полномочий.</w:t>
      </w:r>
    </w:p>
    <w:bookmarkEnd w:id="93"/>
    <w:bookmarkStart w:name="z917" w:id="94"/>
    <w:p>
      <w:pPr>
        <w:spacing w:after="0"/>
        <w:ind w:left="0"/>
        <w:jc w:val="both"/>
      </w:pPr>
      <w:r>
        <w:rPr>
          <w:rFonts w:ascii="Times New Roman"/>
          <w:b w:val="false"/>
          <w:i w:val="false"/>
          <w:color w:val="000000"/>
          <w:sz w:val="28"/>
        </w:rPr>
        <w:t>
      17. Директор Службы назначается на должность и освобождается от должности в соответствии с законодательством Республики Казахстан.</w:t>
      </w:r>
    </w:p>
    <w:bookmarkEnd w:id="94"/>
    <w:bookmarkStart w:name="z918" w:id="95"/>
    <w:p>
      <w:pPr>
        <w:spacing w:after="0"/>
        <w:ind w:left="0"/>
        <w:jc w:val="both"/>
      </w:pPr>
      <w:r>
        <w:rPr>
          <w:rFonts w:ascii="Times New Roman"/>
          <w:b w:val="false"/>
          <w:i w:val="false"/>
          <w:color w:val="000000"/>
          <w:sz w:val="28"/>
        </w:rPr>
        <w:t>
      18. Директор Службы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5"/>
    <w:bookmarkStart w:name="z919" w:id="96"/>
    <w:p>
      <w:pPr>
        <w:spacing w:after="0"/>
        <w:ind w:left="0"/>
        <w:jc w:val="both"/>
      </w:pPr>
      <w:r>
        <w:rPr>
          <w:rFonts w:ascii="Times New Roman"/>
          <w:b w:val="false"/>
          <w:i w:val="false"/>
          <w:color w:val="000000"/>
          <w:sz w:val="28"/>
        </w:rPr>
        <w:t>
      19. Полномочия директора Службы:</w:t>
      </w:r>
    </w:p>
    <w:bookmarkEnd w:id="96"/>
    <w:bookmarkStart w:name="z920" w:id="97"/>
    <w:p>
      <w:pPr>
        <w:spacing w:after="0"/>
        <w:ind w:left="0"/>
        <w:jc w:val="both"/>
      </w:pPr>
      <w:r>
        <w:rPr>
          <w:rFonts w:ascii="Times New Roman"/>
          <w:b w:val="false"/>
          <w:i w:val="false"/>
          <w:color w:val="000000"/>
          <w:sz w:val="28"/>
        </w:rPr>
        <w:t>
      1) организует работу Службы;</w:t>
      </w:r>
    </w:p>
    <w:bookmarkEnd w:id="97"/>
    <w:bookmarkStart w:name="z921" w:id="98"/>
    <w:p>
      <w:pPr>
        <w:spacing w:after="0"/>
        <w:ind w:left="0"/>
        <w:jc w:val="both"/>
      </w:pPr>
      <w:r>
        <w:rPr>
          <w:rFonts w:ascii="Times New Roman"/>
          <w:b w:val="false"/>
          <w:i w:val="false"/>
          <w:color w:val="000000"/>
          <w:sz w:val="28"/>
        </w:rPr>
        <w:t>
      2) в установленном порядке издает приказы (распоряжения) и дает указания, обязательные для исполнения сотрудниками и работниками Службы;</w:t>
      </w:r>
    </w:p>
    <w:bookmarkEnd w:id="98"/>
    <w:bookmarkStart w:name="z922" w:id="99"/>
    <w:p>
      <w:pPr>
        <w:spacing w:after="0"/>
        <w:ind w:left="0"/>
        <w:jc w:val="both"/>
      </w:pPr>
      <w:r>
        <w:rPr>
          <w:rFonts w:ascii="Times New Roman"/>
          <w:b w:val="false"/>
          <w:i w:val="false"/>
          <w:color w:val="000000"/>
          <w:sz w:val="28"/>
        </w:rPr>
        <w:t>
      3) утверждает правовые акты, за исключением актов, затрагивающих права, свободы человека и гражданина;</w:t>
      </w:r>
    </w:p>
    <w:bookmarkEnd w:id="99"/>
    <w:bookmarkStart w:name="z923" w:id="100"/>
    <w:p>
      <w:pPr>
        <w:spacing w:after="0"/>
        <w:ind w:left="0"/>
        <w:jc w:val="both"/>
      </w:pPr>
      <w:r>
        <w:rPr>
          <w:rFonts w:ascii="Times New Roman"/>
          <w:b w:val="false"/>
          <w:i w:val="false"/>
          <w:color w:val="000000"/>
          <w:sz w:val="28"/>
        </w:rPr>
        <w:t>
      4) представляет Службу во взаимоотношениях с государственными органами Республики Казахстан, а также специальными и правоохранительными службами, органами правительственной и специальной связи иностранных государств и международными организациями;</w:t>
      </w:r>
    </w:p>
    <w:bookmarkEnd w:id="100"/>
    <w:bookmarkStart w:name="z924" w:id="101"/>
    <w:p>
      <w:pPr>
        <w:spacing w:after="0"/>
        <w:ind w:left="0"/>
        <w:jc w:val="both"/>
      </w:pPr>
      <w:r>
        <w:rPr>
          <w:rFonts w:ascii="Times New Roman"/>
          <w:b w:val="false"/>
          <w:i w:val="false"/>
          <w:color w:val="000000"/>
          <w:sz w:val="28"/>
        </w:rPr>
        <w:t>
      5) делегирует полномочия своим заместителям, руководителям и должностным лицам Службы;</w:t>
      </w:r>
    </w:p>
    <w:bookmarkEnd w:id="101"/>
    <w:bookmarkStart w:name="z925" w:id="102"/>
    <w:p>
      <w:pPr>
        <w:spacing w:after="0"/>
        <w:ind w:left="0"/>
        <w:jc w:val="both"/>
      </w:pPr>
      <w:r>
        <w:rPr>
          <w:rFonts w:ascii="Times New Roman"/>
          <w:b w:val="false"/>
          <w:i w:val="false"/>
          <w:color w:val="000000"/>
          <w:sz w:val="28"/>
        </w:rPr>
        <w:t>
      6) назначает на должности и освобождает от должностей сотрудников и работников Службы в пределах своей компетенции;</w:t>
      </w:r>
    </w:p>
    <w:bookmarkEnd w:id="102"/>
    <w:bookmarkStart w:name="z926" w:id="103"/>
    <w:p>
      <w:pPr>
        <w:spacing w:after="0"/>
        <w:ind w:left="0"/>
        <w:jc w:val="both"/>
      </w:pPr>
      <w:r>
        <w:rPr>
          <w:rFonts w:ascii="Times New Roman"/>
          <w:b w:val="false"/>
          <w:i w:val="false"/>
          <w:color w:val="000000"/>
          <w:sz w:val="28"/>
        </w:rPr>
        <w:t>
      7) поощряет и наказывает в дисциплинарном порядке сотрудников и работников Службы;</w:t>
      </w:r>
    </w:p>
    <w:bookmarkEnd w:id="103"/>
    <w:bookmarkStart w:name="z927" w:id="104"/>
    <w:p>
      <w:pPr>
        <w:spacing w:after="0"/>
        <w:ind w:left="0"/>
        <w:jc w:val="both"/>
      </w:pPr>
      <w:r>
        <w:rPr>
          <w:rFonts w:ascii="Times New Roman"/>
          <w:b w:val="false"/>
          <w:i w:val="false"/>
          <w:color w:val="000000"/>
          <w:sz w:val="28"/>
        </w:rPr>
        <w:t>
      8) оказывает в установленном порядке материальную помощь сотрудникам и работникам Службы;</w:t>
      </w:r>
    </w:p>
    <w:bookmarkEnd w:id="104"/>
    <w:bookmarkStart w:name="z928" w:id="105"/>
    <w:p>
      <w:pPr>
        <w:spacing w:after="0"/>
        <w:ind w:left="0"/>
        <w:jc w:val="both"/>
      </w:pPr>
      <w:r>
        <w:rPr>
          <w:rFonts w:ascii="Times New Roman"/>
          <w:b w:val="false"/>
          <w:i w:val="false"/>
          <w:color w:val="000000"/>
          <w:sz w:val="28"/>
        </w:rPr>
        <w:t>
      9) присваивает специальные звания сотрудникам Службы в пределах своей компетенции;</w:t>
      </w:r>
    </w:p>
    <w:bookmarkEnd w:id="105"/>
    <w:bookmarkStart w:name="z929" w:id="106"/>
    <w:p>
      <w:pPr>
        <w:spacing w:after="0"/>
        <w:ind w:left="0"/>
        <w:jc w:val="both"/>
      </w:pPr>
      <w:r>
        <w:rPr>
          <w:rFonts w:ascii="Times New Roman"/>
          <w:b w:val="false"/>
          <w:i w:val="false"/>
          <w:color w:val="000000"/>
          <w:sz w:val="28"/>
        </w:rPr>
        <w:t>
      10) вносит предложения Председателю КНБ по созданию, ликвидации, передислокации и преобразованию подразделений Службы, а также по ее структуре и штатам;</w:t>
      </w:r>
    </w:p>
    <w:bookmarkEnd w:id="106"/>
    <w:bookmarkStart w:name="z930" w:id="107"/>
    <w:p>
      <w:pPr>
        <w:spacing w:after="0"/>
        <w:ind w:left="0"/>
        <w:jc w:val="both"/>
      </w:pPr>
      <w:r>
        <w:rPr>
          <w:rFonts w:ascii="Times New Roman"/>
          <w:b w:val="false"/>
          <w:i w:val="false"/>
          <w:color w:val="000000"/>
          <w:sz w:val="28"/>
        </w:rPr>
        <w:t>
      11) в пределах полномочий, определенных Председателем КНБ, решает вопросы, связанные с прохождением службы, а также трудовыми отношениями работников Службы;</w:t>
      </w:r>
    </w:p>
    <w:bookmarkEnd w:id="107"/>
    <w:bookmarkStart w:name="z931" w:id="108"/>
    <w:p>
      <w:pPr>
        <w:spacing w:after="0"/>
        <w:ind w:left="0"/>
        <w:jc w:val="both"/>
      </w:pPr>
      <w:r>
        <w:rPr>
          <w:rFonts w:ascii="Times New Roman"/>
          <w:b w:val="false"/>
          <w:i w:val="false"/>
          <w:color w:val="000000"/>
          <w:sz w:val="28"/>
        </w:rPr>
        <w:t>
      12) вносит Председателю КНБ предложения по кандидатурам на присвоение специальных званий "лейтенант" и "полковник" в установленном порядке, награждению сотрудников и работников Службы ведомственными наградами;</w:t>
      </w:r>
    </w:p>
    <w:bookmarkEnd w:id="108"/>
    <w:bookmarkStart w:name="z932" w:id="109"/>
    <w:p>
      <w:pPr>
        <w:spacing w:after="0"/>
        <w:ind w:left="0"/>
        <w:jc w:val="both"/>
      </w:pPr>
      <w:r>
        <w:rPr>
          <w:rFonts w:ascii="Times New Roman"/>
          <w:b w:val="false"/>
          <w:i w:val="false"/>
          <w:color w:val="000000"/>
          <w:sz w:val="28"/>
        </w:rPr>
        <w:t>
      13) организовывает проверки служебной, материально-технической, административной и иной деятельности Службы;</w:t>
      </w:r>
    </w:p>
    <w:bookmarkEnd w:id="109"/>
    <w:bookmarkStart w:name="z933" w:id="110"/>
    <w:p>
      <w:pPr>
        <w:spacing w:after="0"/>
        <w:ind w:left="0"/>
        <w:jc w:val="both"/>
      </w:pPr>
      <w:r>
        <w:rPr>
          <w:rFonts w:ascii="Times New Roman"/>
          <w:b w:val="false"/>
          <w:i w:val="false"/>
          <w:color w:val="000000"/>
          <w:sz w:val="28"/>
        </w:rPr>
        <w:t>
      14) утверждает положения о структурных подразделениях Службы, за исключением ее центров, положения о которых утверждает Председатель КНБ;</w:t>
      </w:r>
    </w:p>
    <w:bookmarkEnd w:id="110"/>
    <w:bookmarkStart w:name="z934" w:id="111"/>
    <w:p>
      <w:pPr>
        <w:spacing w:after="0"/>
        <w:ind w:left="0"/>
        <w:jc w:val="both"/>
      </w:pPr>
      <w:r>
        <w:rPr>
          <w:rFonts w:ascii="Times New Roman"/>
          <w:b w:val="false"/>
          <w:i w:val="false"/>
          <w:color w:val="000000"/>
          <w:sz w:val="28"/>
        </w:rPr>
        <w:t>
      15) секретно;</w:t>
      </w:r>
    </w:p>
    <w:bookmarkEnd w:id="111"/>
    <w:bookmarkStart w:name="z935" w:id="112"/>
    <w:p>
      <w:pPr>
        <w:spacing w:after="0"/>
        <w:ind w:left="0"/>
        <w:jc w:val="both"/>
      </w:pPr>
      <w:r>
        <w:rPr>
          <w:rFonts w:ascii="Times New Roman"/>
          <w:b w:val="false"/>
          <w:i w:val="false"/>
          <w:color w:val="000000"/>
          <w:sz w:val="28"/>
        </w:rPr>
        <w:t>
      16) осуществляет иные полномочия в соответствии с законодательством Республики Казахстан.</w:t>
      </w:r>
    </w:p>
    <w:bookmarkEnd w:id="112"/>
    <w:bookmarkStart w:name="z936" w:id="113"/>
    <w:p>
      <w:pPr>
        <w:spacing w:after="0"/>
        <w:ind w:left="0"/>
        <w:jc w:val="both"/>
      </w:pPr>
      <w:r>
        <w:rPr>
          <w:rFonts w:ascii="Times New Roman"/>
          <w:b w:val="false"/>
          <w:i w:val="false"/>
          <w:color w:val="000000"/>
          <w:sz w:val="28"/>
        </w:rPr>
        <w:t>
      Исполнение полномочий директора Службы в период его отсутствия осуществляется лицом, его замещающим, в соответствии с действующим законодательством Республики Казахстан.</w:t>
      </w:r>
    </w:p>
    <w:bookmarkEnd w:id="113"/>
    <w:bookmarkStart w:name="z937" w:id="114"/>
    <w:p>
      <w:pPr>
        <w:spacing w:after="0"/>
        <w:ind w:left="0"/>
        <w:jc w:val="both"/>
      </w:pPr>
      <w:r>
        <w:rPr>
          <w:rFonts w:ascii="Times New Roman"/>
          <w:b w:val="false"/>
          <w:i w:val="false"/>
          <w:color w:val="000000"/>
          <w:sz w:val="28"/>
        </w:rPr>
        <w:t>
      20. Директор Службы определяет полномочия своих заместителей, а также иных лиц в соответствии с действующим законодательством Республики Казахстан.</w:t>
      </w:r>
    </w:p>
    <w:bookmarkEnd w:id="114"/>
    <w:bookmarkStart w:name="z938" w:id="115"/>
    <w:p>
      <w:pPr>
        <w:spacing w:after="0"/>
        <w:ind w:left="0"/>
        <w:jc w:val="left"/>
      </w:pPr>
      <w:r>
        <w:rPr>
          <w:rFonts w:ascii="Times New Roman"/>
          <w:b/>
          <w:i w:val="false"/>
          <w:color w:val="000000"/>
        </w:rPr>
        <w:t xml:space="preserve"> Глава 4. Имущество Службы</w:t>
      </w:r>
    </w:p>
    <w:bookmarkEnd w:id="115"/>
    <w:bookmarkStart w:name="z939" w:id="116"/>
    <w:p>
      <w:pPr>
        <w:spacing w:after="0"/>
        <w:ind w:left="0"/>
        <w:jc w:val="both"/>
      </w:pPr>
      <w:r>
        <w:rPr>
          <w:rFonts w:ascii="Times New Roman"/>
          <w:b w:val="false"/>
          <w:i w:val="false"/>
          <w:color w:val="000000"/>
          <w:sz w:val="28"/>
        </w:rPr>
        <w:t>
      21. Служба может иметь на праве оперативного управления обособленное имущество в случаях, предусмотренных законодательством Республики Казахстан.</w:t>
      </w:r>
    </w:p>
    <w:bookmarkEnd w:id="116"/>
    <w:bookmarkStart w:name="z940" w:id="117"/>
    <w:p>
      <w:pPr>
        <w:spacing w:after="0"/>
        <w:ind w:left="0"/>
        <w:jc w:val="both"/>
      </w:pPr>
      <w:r>
        <w:rPr>
          <w:rFonts w:ascii="Times New Roman"/>
          <w:b w:val="false"/>
          <w:i w:val="false"/>
          <w:color w:val="000000"/>
          <w:sz w:val="28"/>
        </w:rPr>
        <w:t>
      Имущество Службы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7"/>
    <w:bookmarkStart w:name="z941" w:id="118"/>
    <w:p>
      <w:pPr>
        <w:spacing w:after="0"/>
        <w:ind w:left="0"/>
        <w:jc w:val="both"/>
      </w:pPr>
      <w:r>
        <w:rPr>
          <w:rFonts w:ascii="Times New Roman"/>
          <w:b w:val="false"/>
          <w:i w:val="false"/>
          <w:color w:val="000000"/>
          <w:sz w:val="28"/>
        </w:rPr>
        <w:t>
      22. Имущество, закрепленное за Службой, относится к республиканской собственности.</w:t>
      </w:r>
    </w:p>
    <w:bookmarkEnd w:id="118"/>
    <w:bookmarkStart w:name="z942" w:id="119"/>
    <w:p>
      <w:pPr>
        <w:spacing w:after="0"/>
        <w:ind w:left="0"/>
        <w:jc w:val="both"/>
      </w:pPr>
      <w:r>
        <w:rPr>
          <w:rFonts w:ascii="Times New Roman"/>
          <w:b w:val="false"/>
          <w:i w:val="false"/>
          <w:color w:val="000000"/>
          <w:sz w:val="28"/>
        </w:rPr>
        <w:t>
      23. Служба не вправе самостоятельно отчуждать или иным способом распоряжаться закрепленным за ней имуществом и имуществом, приобретенным за счет средств, выданных ей по плану финансирования, если иное не установлено законодательством Республики Казахстан.</w:t>
      </w:r>
    </w:p>
    <w:bookmarkEnd w:id="119"/>
    <w:bookmarkStart w:name="z943" w:id="120"/>
    <w:p>
      <w:pPr>
        <w:spacing w:after="0"/>
        <w:ind w:left="0"/>
        <w:jc w:val="left"/>
      </w:pPr>
      <w:r>
        <w:rPr>
          <w:rFonts w:ascii="Times New Roman"/>
          <w:b/>
          <w:i w:val="false"/>
          <w:color w:val="000000"/>
        </w:rPr>
        <w:t xml:space="preserve"> Глава 5. Реорганизация и упразднение Службы</w:t>
      </w:r>
    </w:p>
    <w:bookmarkEnd w:id="120"/>
    <w:bookmarkStart w:name="z944" w:id="121"/>
    <w:p>
      <w:pPr>
        <w:spacing w:after="0"/>
        <w:ind w:left="0"/>
        <w:jc w:val="both"/>
      </w:pPr>
      <w:r>
        <w:rPr>
          <w:rFonts w:ascii="Times New Roman"/>
          <w:b w:val="false"/>
          <w:i w:val="false"/>
          <w:color w:val="000000"/>
          <w:sz w:val="28"/>
        </w:rPr>
        <w:t>
      24. Реорганизация и упразднение Службы осуществляются в соответствии с законодательством Республики Казахстан.</w:t>
      </w:r>
    </w:p>
    <w:bookmarkEnd w:id="121"/>
    <w:bookmarkStart w:name="z945" w:id="122"/>
    <w:p>
      <w:pPr>
        <w:spacing w:after="0"/>
        <w:ind w:left="0"/>
        <w:jc w:val="both"/>
      </w:pPr>
      <w:r>
        <w:rPr>
          <w:rFonts w:ascii="Times New Roman"/>
          <w:b w:val="false"/>
          <w:i w:val="false"/>
          <w:color w:val="000000"/>
          <w:sz w:val="28"/>
        </w:rPr>
        <w:t>
      Примечание: подпункты 13), 16), 20), 24) и 29) пункта 14, подпункты 2), 7), 8), 9), 10) и 13) пункта 19 настоящего Положения применяются Службой также в отношении военнослужащих подразделений Службы, которые отнесены Председателем КНБ к другим войскам и воинским формированиям.</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2014 года № 954</w:t>
            </w:r>
          </w:p>
        </w:tc>
      </w:tr>
    </w:tbl>
    <w:bookmarkStart w:name="z9" w:id="123"/>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w:t>
      </w:r>
      <w:r>
        <w:br/>
      </w:r>
      <w:r>
        <w:rPr>
          <w:rFonts w:ascii="Times New Roman"/>
          <w:b/>
          <w:i w:val="false"/>
          <w:color w:val="000000"/>
        </w:rPr>
        <w:t>Президента Республики Казахстан</w:t>
      </w:r>
    </w:p>
    <w:bookmarkEnd w:id="123"/>
    <w:bookmarkStart w:name="z10" w:id="1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w:t>
      </w:r>
    </w:p>
    <w:bookmarkEnd w:id="124"/>
    <w:bookmarkStart w:name="z11"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p>
    <w:bookmarkEnd w:id="125"/>
    <w:bookmarkStart w:name="z12" w:id="1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"Комитет национальной безопасности осуществляет руководство, в  пределах своих полномочий, единой системой органов национальном безопасности Республики Казахстан (далее - органы национальной безопасности), разведывательной, контрразведывательной, оперативно-розыскной деятельностью, охраной Государственной границы Республики Казахстан (далее - Государственная граница), реализацией задач Службы правительственной связи, а также межведомственную координацию в сферах деятельности, отнесенных к его компетенции.";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Комитет национальной безопасности имеет подведомственные организации, территориальные и иные органы, а также ведомства: Пограничная служба Комитета национальной безопасности Республики Казахстан (секретно), Служба правительственной связи Комитета национальном безопасности Республики Казахстан (секретно).";</w:t>
      </w:r>
    </w:p>
    <w:bookmarkStart w:name="z14"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выявление, пресечение, раскрытие и расследование уголовных правонарушений, отнесенных законодательством к ведению органов национальной безопасности;";</w:t>
      </w:r>
    </w:p>
    <w:bookmarkStart w:name="z16" w:id="128"/>
    <w:p>
      <w:pPr>
        <w:spacing w:after="0"/>
        <w:ind w:left="0"/>
        <w:jc w:val="both"/>
      </w:pPr>
      <w:r>
        <w:rPr>
          <w:rFonts w:ascii="Times New Roman"/>
          <w:b w:val="false"/>
          <w:i w:val="false"/>
          <w:color w:val="000000"/>
          <w:sz w:val="28"/>
        </w:rPr>
        <w:t>
      дополнить подпунктами 8-2), 8-3), 8-4), 8-5) и 8-6) следующего содержания:</w:t>
      </w:r>
    </w:p>
    <w:bookmarkEnd w:id="128"/>
    <w:p>
      <w:pPr>
        <w:spacing w:after="0"/>
        <w:ind w:left="0"/>
        <w:jc w:val="both"/>
      </w:pPr>
      <w:r>
        <w:rPr>
          <w:rFonts w:ascii="Times New Roman"/>
          <w:b w:val="false"/>
          <w:i w:val="false"/>
          <w:color w:val="000000"/>
          <w:sz w:val="28"/>
        </w:rPr>
        <w:t>
      "8-2) организация и проведение специальных оперативно-розыскных мероприятий по заданиям субъектов оперативно-розыскной деятельности;</w:t>
      </w:r>
    </w:p>
    <w:p>
      <w:pPr>
        <w:spacing w:after="0"/>
        <w:ind w:left="0"/>
        <w:jc w:val="both"/>
      </w:pPr>
      <w:r>
        <w:rPr>
          <w:rFonts w:ascii="Times New Roman"/>
          <w:b w:val="false"/>
          <w:i w:val="false"/>
          <w:color w:val="000000"/>
          <w:sz w:val="28"/>
        </w:rPr>
        <w:t>
      8-3) создание условий для обеспечения проведения специальных оперативно-розыскных мероприятий по заданиям субъектов оперативно-розыскной деятельности;</w:t>
      </w:r>
    </w:p>
    <w:p>
      <w:pPr>
        <w:spacing w:after="0"/>
        <w:ind w:left="0"/>
        <w:jc w:val="both"/>
      </w:pPr>
      <w:r>
        <w:rPr>
          <w:rFonts w:ascii="Times New Roman"/>
          <w:b w:val="false"/>
          <w:i w:val="false"/>
          <w:color w:val="000000"/>
          <w:sz w:val="28"/>
        </w:rPr>
        <w:t>
      8-4) управление органами национальной безопасности, формирование и реализация единых подходов к организации их деятельности;</w:t>
      </w:r>
    </w:p>
    <w:p>
      <w:pPr>
        <w:spacing w:after="0"/>
        <w:ind w:left="0"/>
        <w:jc w:val="both"/>
      </w:pPr>
      <w:r>
        <w:rPr>
          <w:rFonts w:ascii="Times New Roman"/>
          <w:b w:val="false"/>
          <w:i w:val="false"/>
          <w:color w:val="000000"/>
          <w:sz w:val="28"/>
        </w:rPr>
        <w:t>
      8-5) организация и проведение в установленном законодательством порядке негласных следственных действий;</w:t>
      </w:r>
    </w:p>
    <w:p>
      <w:pPr>
        <w:spacing w:after="0"/>
        <w:ind w:left="0"/>
        <w:jc w:val="both"/>
      </w:pPr>
      <w:r>
        <w:rPr>
          <w:rFonts w:ascii="Times New Roman"/>
          <w:b w:val="false"/>
          <w:i w:val="false"/>
          <w:color w:val="000000"/>
          <w:sz w:val="28"/>
        </w:rPr>
        <w:t>
      8-6) создание условий для обеспечения проведения негласных следственных действий;";</w:t>
      </w:r>
    </w:p>
    <w:bookmarkStart w:name="z17"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организует и непосредственно осуществляет оперативно-розыскную и контрразведывательную (в том числе радиоконтрразведывательную) деятельность, досудебное расследование в установленном законодательством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определяет порядок проведения органами национальной безопасности психофизиологических исследований, требования, предъявляемые к соответствию состояния здоровья лиц для службы в органах национальной безопасности;";</w:t>
      </w:r>
    </w:p>
    <w:bookmarkStart w:name="z20" w:id="130"/>
    <w:p>
      <w:pPr>
        <w:spacing w:after="0"/>
        <w:ind w:left="0"/>
        <w:jc w:val="both"/>
      </w:pPr>
      <w:r>
        <w:rPr>
          <w:rFonts w:ascii="Times New Roman"/>
          <w:b w:val="false"/>
          <w:i w:val="false"/>
          <w:color w:val="000000"/>
          <w:sz w:val="28"/>
        </w:rPr>
        <w:t>
      дополнить подпунктом 53-1) следующего содержания:</w:t>
      </w:r>
    </w:p>
    <w:bookmarkEnd w:id="130"/>
    <w:p>
      <w:pPr>
        <w:spacing w:after="0"/>
        <w:ind w:left="0"/>
        <w:jc w:val="both"/>
      </w:pPr>
      <w:r>
        <w:rPr>
          <w:rFonts w:ascii="Times New Roman"/>
          <w:b w:val="false"/>
          <w:i w:val="false"/>
          <w:color w:val="000000"/>
          <w:sz w:val="28"/>
        </w:rPr>
        <w:t>
      "53-1) определяет порядок проведения полиграфологических исследований в органах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организует и обеспечивает в соответствии с законодательством содержание под стражей задержанных, подозреваемых, обвиняемых в совершении уголовных правонарушений в изоляторах временного содержания, следственных изоляторах, гауптвахтах органов национальной безопасности, устанавливает порядок их функционирования и осуществления в них оперативно-розыскной деятельности, а также порядок осуществления охраны и надзора за лицами, находящимися в следственных изоляторах органов национальной безопасности;";</w:t>
      </w:r>
    </w:p>
    <w:bookmarkStart w:name="z22" w:id="131"/>
    <w:p>
      <w:pPr>
        <w:spacing w:after="0"/>
        <w:ind w:left="0"/>
        <w:jc w:val="both"/>
      </w:pPr>
      <w:r>
        <w:rPr>
          <w:rFonts w:ascii="Times New Roman"/>
          <w:b w:val="false"/>
          <w:i w:val="false"/>
          <w:color w:val="000000"/>
          <w:sz w:val="28"/>
        </w:rPr>
        <w:t>
      дополнить подпунктами 64-1), 64-2), 64-3), 64-4), 64-5), 64-6), 64-7), 64-8), 64-9), 64-10), 64-11), 64-12), 64-13), 64-14), 64-15), 64-16), 64-17) и 64-18) следующего содержания:</w:t>
      </w:r>
    </w:p>
    <w:bookmarkEnd w:id="131"/>
    <w:p>
      <w:pPr>
        <w:spacing w:after="0"/>
        <w:ind w:left="0"/>
        <w:jc w:val="both"/>
      </w:pPr>
      <w:r>
        <w:rPr>
          <w:rFonts w:ascii="Times New Roman"/>
          <w:b w:val="false"/>
          <w:i w:val="false"/>
          <w:color w:val="000000"/>
          <w:sz w:val="28"/>
        </w:rPr>
        <w:t>
      "64-1) (секретно);</w:t>
      </w:r>
    </w:p>
    <w:p>
      <w:pPr>
        <w:spacing w:after="0"/>
        <w:ind w:left="0"/>
        <w:jc w:val="both"/>
      </w:pPr>
      <w:r>
        <w:rPr>
          <w:rFonts w:ascii="Times New Roman"/>
          <w:b w:val="false"/>
          <w:i w:val="false"/>
          <w:color w:val="000000"/>
          <w:sz w:val="28"/>
        </w:rPr>
        <w:t>
      64-2) (секретно);</w:t>
      </w:r>
    </w:p>
    <w:p>
      <w:pPr>
        <w:spacing w:after="0"/>
        <w:ind w:left="0"/>
        <w:jc w:val="both"/>
      </w:pPr>
      <w:r>
        <w:rPr>
          <w:rFonts w:ascii="Times New Roman"/>
          <w:b w:val="false"/>
          <w:i w:val="false"/>
          <w:color w:val="000000"/>
          <w:sz w:val="28"/>
        </w:rPr>
        <w:t>
      64-3) (секретно);</w:t>
      </w:r>
    </w:p>
    <w:p>
      <w:pPr>
        <w:spacing w:after="0"/>
        <w:ind w:left="0"/>
        <w:jc w:val="both"/>
      </w:pPr>
      <w:r>
        <w:rPr>
          <w:rFonts w:ascii="Times New Roman"/>
          <w:b w:val="false"/>
          <w:i w:val="false"/>
          <w:color w:val="000000"/>
          <w:sz w:val="28"/>
        </w:rPr>
        <w:t>
      64-4) (секретно);</w:t>
      </w:r>
    </w:p>
    <w:p>
      <w:pPr>
        <w:spacing w:after="0"/>
        <w:ind w:left="0"/>
        <w:jc w:val="both"/>
      </w:pPr>
      <w:r>
        <w:rPr>
          <w:rFonts w:ascii="Times New Roman"/>
          <w:b w:val="false"/>
          <w:i w:val="false"/>
          <w:color w:val="000000"/>
          <w:sz w:val="28"/>
        </w:rPr>
        <w:t>
      64-5) (секретно);</w:t>
      </w:r>
    </w:p>
    <w:p>
      <w:pPr>
        <w:spacing w:after="0"/>
        <w:ind w:left="0"/>
        <w:jc w:val="both"/>
      </w:pPr>
      <w:r>
        <w:rPr>
          <w:rFonts w:ascii="Times New Roman"/>
          <w:b w:val="false"/>
          <w:i w:val="false"/>
          <w:color w:val="000000"/>
          <w:sz w:val="28"/>
        </w:rPr>
        <w:t>
      64-6) (секретно);</w:t>
      </w:r>
    </w:p>
    <w:p>
      <w:pPr>
        <w:spacing w:after="0"/>
        <w:ind w:left="0"/>
        <w:jc w:val="both"/>
      </w:pPr>
      <w:r>
        <w:rPr>
          <w:rFonts w:ascii="Times New Roman"/>
          <w:b w:val="false"/>
          <w:i w:val="false"/>
          <w:color w:val="000000"/>
          <w:sz w:val="28"/>
        </w:rPr>
        <w:t>
      64-7) (секретно);</w:t>
      </w:r>
    </w:p>
    <w:p>
      <w:pPr>
        <w:spacing w:after="0"/>
        <w:ind w:left="0"/>
        <w:jc w:val="both"/>
      </w:pPr>
      <w:r>
        <w:rPr>
          <w:rFonts w:ascii="Times New Roman"/>
          <w:b w:val="false"/>
          <w:i w:val="false"/>
          <w:color w:val="000000"/>
          <w:sz w:val="28"/>
        </w:rPr>
        <w:t>
      64-8) (секретно);</w:t>
      </w:r>
    </w:p>
    <w:p>
      <w:pPr>
        <w:spacing w:after="0"/>
        <w:ind w:left="0"/>
        <w:jc w:val="both"/>
      </w:pPr>
      <w:r>
        <w:rPr>
          <w:rFonts w:ascii="Times New Roman"/>
          <w:b w:val="false"/>
          <w:i w:val="false"/>
          <w:color w:val="000000"/>
          <w:sz w:val="28"/>
        </w:rPr>
        <w:t>
      64-9) (секретно);</w:t>
      </w:r>
    </w:p>
    <w:p>
      <w:pPr>
        <w:spacing w:after="0"/>
        <w:ind w:left="0"/>
        <w:jc w:val="both"/>
      </w:pPr>
      <w:r>
        <w:rPr>
          <w:rFonts w:ascii="Times New Roman"/>
          <w:b w:val="false"/>
          <w:i w:val="false"/>
          <w:color w:val="000000"/>
          <w:sz w:val="28"/>
        </w:rPr>
        <w:t>
      64-10) (секретно);</w:t>
      </w:r>
    </w:p>
    <w:p>
      <w:pPr>
        <w:spacing w:after="0"/>
        <w:ind w:left="0"/>
        <w:jc w:val="both"/>
      </w:pPr>
      <w:r>
        <w:rPr>
          <w:rFonts w:ascii="Times New Roman"/>
          <w:b w:val="false"/>
          <w:i w:val="false"/>
          <w:color w:val="000000"/>
          <w:sz w:val="28"/>
        </w:rPr>
        <w:t>
      64-11) организует техническое обеспечение оперативно-розыскных мероприятий и следственных действий, проводимых органами национальной безопасности;</w:t>
      </w:r>
    </w:p>
    <w:p>
      <w:pPr>
        <w:spacing w:after="0"/>
        <w:ind w:left="0"/>
        <w:jc w:val="both"/>
      </w:pPr>
      <w:r>
        <w:rPr>
          <w:rFonts w:ascii="Times New Roman"/>
          <w:b w:val="false"/>
          <w:i w:val="false"/>
          <w:color w:val="000000"/>
          <w:sz w:val="28"/>
        </w:rPr>
        <w:t>
      64-12) осуществляет лицензирование видов деятельности в соответствии с законодательством Республики Казахстан и контроль за деятельностью лицензиатов по соблюдению ими лицензионных требований;</w:t>
      </w:r>
    </w:p>
    <w:p>
      <w:pPr>
        <w:spacing w:after="0"/>
        <w:ind w:left="0"/>
        <w:jc w:val="both"/>
      </w:pPr>
      <w:r>
        <w:rPr>
          <w:rFonts w:ascii="Times New Roman"/>
          <w:b w:val="false"/>
          <w:i w:val="false"/>
          <w:color w:val="000000"/>
          <w:sz w:val="28"/>
        </w:rPr>
        <w:t>
      64-13) оказывает государственные услуги в соответствии с компетенцией, определенной Реестром государственных услуг;</w:t>
      </w:r>
    </w:p>
    <w:p>
      <w:pPr>
        <w:spacing w:after="0"/>
        <w:ind w:left="0"/>
        <w:jc w:val="both"/>
      </w:pPr>
      <w:r>
        <w:rPr>
          <w:rFonts w:ascii="Times New Roman"/>
          <w:b w:val="false"/>
          <w:i w:val="false"/>
          <w:color w:val="000000"/>
          <w:sz w:val="28"/>
        </w:rPr>
        <w:t>
      64-14) в установленном порядке организует по заданиям подразделений органов национальной безопасности и иных субъектов внешней разведки и специальных государственных органов изготовление и (или) оформление документов других государственных органов, а также организаций (документов оперативного прикрытия);</w:t>
      </w:r>
    </w:p>
    <w:p>
      <w:pPr>
        <w:spacing w:after="0"/>
        <w:ind w:left="0"/>
        <w:jc w:val="both"/>
      </w:pPr>
      <w:r>
        <w:rPr>
          <w:rFonts w:ascii="Times New Roman"/>
          <w:b w:val="false"/>
          <w:i w:val="false"/>
          <w:color w:val="000000"/>
          <w:sz w:val="28"/>
        </w:rPr>
        <w:t>
      64-15) осуществляет радиоэлектронную и радиотехническую разведку в порядке, определяемом Председателем Комитета национальной безопасности;</w:t>
      </w:r>
    </w:p>
    <w:p>
      <w:pPr>
        <w:spacing w:after="0"/>
        <w:ind w:left="0"/>
        <w:jc w:val="both"/>
      </w:pPr>
      <w:r>
        <w:rPr>
          <w:rFonts w:ascii="Times New Roman"/>
          <w:b w:val="false"/>
          <w:i w:val="false"/>
          <w:color w:val="000000"/>
          <w:sz w:val="28"/>
        </w:rPr>
        <w:t>
      64-16) координирует и контролирует работу по обеспечению режима секретности в государственных органах и организациях;</w:t>
      </w:r>
    </w:p>
    <w:p>
      <w:pPr>
        <w:spacing w:after="0"/>
        <w:ind w:left="0"/>
        <w:jc w:val="both"/>
      </w:pPr>
      <w:r>
        <w:rPr>
          <w:rFonts w:ascii="Times New Roman"/>
          <w:b w:val="false"/>
          <w:i w:val="false"/>
          <w:color w:val="000000"/>
          <w:sz w:val="28"/>
        </w:rPr>
        <w:t>
      64-17)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w:t>
      </w:r>
    </w:p>
    <w:p>
      <w:pPr>
        <w:spacing w:after="0"/>
        <w:ind w:left="0"/>
        <w:jc w:val="both"/>
      </w:pPr>
      <w:r>
        <w:rPr>
          <w:rFonts w:ascii="Times New Roman"/>
          <w:b w:val="false"/>
          <w:i w:val="false"/>
          <w:color w:val="000000"/>
          <w:sz w:val="28"/>
        </w:rPr>
        <w:t>
      64-18) контролирует исполнение на территории Республики Казахстан системы правовых, административных, экономических, технических, программных и криптографических мер по защите государственных секретов;";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"12-2. Функции Службы правительственной связи Комитета национальной безопасности:</w:t>
      </w:r>
    </w:p>
    <w:p>
      <w:pPr>
        <w:spacing w:after="0"/>
        <w:ind w:left="0"/>
        <w:jc w:val="both"/>
      </w:pPr>
      <w:r>
        <w:rPr>
          <w:rFonts w:ascii="Times New Roman"/>
          <w:b w:val="false"/>
          <w:i w:val="false"/>
          <w:color w:val="000000"/>
          <w:sz w:val="28"/>
        </w:rPr>
        <w:t xml:space="preserve">
      1) (секретно); </w:t>
      </w:r>
    </w:p>
    <w:p>
      <w:pPr>
        <w:spacing w:after="0"/>
        <w:ind w:left="0"/>
        <w:jc w:val="both"/>
      </w:pPr>
      <w:r>
        <w:rPr>
          <w:rFonts w:ascii="Times New Roman"/>
          <w:b w:val="false"/>
          <w:i w:val="false"/>
          <w:color w:val="000000"/>
          <w:sz w:val="28"/>
        </w:rPr>
        <w:t xml:space="preserve">
      2) (секретно); </w:t>
      </w:r>
    </w:p>
    <w:p>
      <w:pPr>
        <w:spacing w:after="0"/>
        <w:ind w:left="0"/>
        <w:jc w:val="both"/>
      </w:pPr>
      <w:r>
        <w:rPr>
          <w:rFonts w:ascii="Times New Roman"/>
          <w:b w:val="false"/>
          <w:i w:val="false"/>
          <w:color w:val="000000"/>
          <w:sz w:val="28"/>
        </w:rPr>
        <w:t xml:space="preserve">
      3) (секретно); </w:t>
      </w:r>
    </w:p>
    <w:p>
      <w:pPr>
        <w:spacing w:after="0"/>
        <w:ind w:left="0"/>
        <w:jc w:val="both"/>
      </w:pPr>
      <w:r>
        <w:rPr>
          <w:rFonts w:ascii="Times New Roman"/>
          <w:b w:val="false"/>
          <w:i w:val="false"/>
          <w:color w:val="000000"/>
          <w:sz w:val="28"/>
        </w:rPr>
        <w:t xml:space="preserve">
      4) (секретно); </w:t>
      </w:r>
    </w:p>
    <w:p>
      <w:pPr>
        <w:spacing w:after="0"/>
        <w:ind w:left="0"/>
        <w:jc w:val="both"/>
      </w:pPr>
      <w:r>
        <w:rPr>
          <w:rFonts w:ascii="Times New Roman"/>
          <w:b w:val="false"/>
          <w:i w:val="false"/>
          <w:color w:val="000000"/>
          <w:sz w:val="28"/>
        </w:rPr>
        <w:t xml:space="preserve">
      5) (секретно); </w:t>
      </w:r>
    </w:p>
    <w:p>
      <w:pPr>
        <w:spacing w:after="0"/>
        <w:ind w:left="0"/>
        <w:jc w:val="both"/>
      </w:pPr>
      <w:r>
        <w:rPr>
          <w:rFonts w:ascii="Times New Roman"/>
          <w:b w:val="false"/>
          <w:i w:val="false"/>
          <w:color w:val="000000"/>
          <w:sz w:val="28"/>
        </w:rPr>
        <w:t xml:space="preserve">
      6) (секретно); </w:t>
      </w:r>
    </w:p>
    <w:p>
      <w:pPr>
        <w:spacing w:after="0"/>
        <w:ind w:left="0"/>
        <w:jc w:val="both"/>
      </w:pPr>
      <w:r>
        <w:rPr>
          <w:rFonts w:ascii="Times New Roman"/>
          <w:b w:val="false"/>
          <w:i w:val="false"/>
          <w:color w:val="000000"/>
          <w:sz w:val="28"/>
        </w:rPr>
        <w:t xml:space="preserve">
      7) (секретно); </w:t>
      </w:r>
    </w:p>
    <w:p>
      <w:pPr>
        <w:spacing w:after="0"/>
        <w:ind w:left="0"/>
        <w:jc w:val="both"/>
      </w:pPr>
      <w:r>
        <w:rPr>
          <w:rFonts w:ascii="Times New Roman"/>
          <w:b w:val="false"/>
          <w:i w:val="false"/>
          <w:color w:val="000000"/>
          <w:sz w:val="28"/>
        </w:rPr>
        <w:t xml:space="preserve">
      8) (секретно); </w:t>
      </w:r>
    </w:p>
    <w:p>
      <w:pPr>
        <w:spacing w:after="0"/>
        <w:ind w:left="0"/>
        <w:jc w:val="both"/>
      </w:pPr>
      <w:r>
        <w:rPr>
          <w:rFonts w:ascii="Times New Roman"/>
          <w:b w:val="false"/>
          <w:i w:val="false"/>
          <w:color w:val="000000"/>
          <w:sz w:val="28"/>
        </w:rPr>
        <w:t xml:space="preserve">
      9) (секретно); </w:t>
      </w:r>
    </w:p>
    <w:p>
      <w:pPr>
        <w:spacing w:after="0"/>
        <w:ind w:left="0"/>
        <w:jc w:val="both"/>
      </w:pPr>
      <w:r>
        <w:rPr>
          <w:rFonts w:ascii="Times New Roman"/>
          <w:b w:val="false"/>
          <w:i w:val="false"/>
          <w:color w:val="000000"/>
          <w:sz w:val="28"/>
        </w:rPr>
        <w:t>
      10) (секретно);</w:t>
      </w:r>
    </w:p>
    <w:p>
      <w:pPr>
        <w:spacing w:after="0"/>
        <w:ind w:left="0"/>
        <w:jc w:val="both"/>
      </w:pPr>
      <w:r>
        <w:rPr>
          <w:rFonts w:ascii="Times New Roman"/>
          <w:b w:val="false"/>
          <w:i w:val="false"/>
          <w:color w:val="000000"/>
          <w:sz w:val="28"/>
        </w:rPr>
        <w:t>
      11) (секретно);</w:t>
      </w:r>
    </w:p>
    <w:p>
      <w:pPr>
        <w:spacing w:after="0"/>
        <w:ind w:left="0"/>
        <w:jc w:val="both"/>
      </w:pPr>
      <w:r>
        <w:rPr>
          <w:rFonts w:ascii="Times New Roman"/>
          <w:b w:val="false"/>
          <w:i w:val="false"/>
          <w:color w:val="000000"/>
          <w:sz w:val="28"/>
        </w:rPr>
        <w:t>
      12) (секретно);</w:t>
      </w:r>
    </w:p>
    <w:p>
      <w:pPr>
        <w:spacing w:after="0"/>
        <w:ind w:left="0"/>
        <w:jc w:val="both"/>
      </w:pPr>
      <w:r>
        <w:rPr>
          <w:rFonts w:ascii="Times New Roman"/>
          <w:b w:val="false"/>
          <w:i w:val="false"/>
          <w:color w:val="000000"/>
          <w:sz w:val="28"/>
        </w:rPr>
        <w:t>
      13) (секретно);</w:t>
      </w:r>
    </w:p>
    <w:p>
      <w:pPr>
        <w:spacing w:after="0"/>
        <w:ind w:left="0"/>
        <w:jc w:val="both"/>
      </w:pPr>
      <w:r>
        <w:rPr>
          <w:rFonts w:ascii="Times New Roman"/>
          <w:b w:val="false"/>
          <w:i w:val="false"/>
          <w:color w:val="000000"/>
          <w:sz w:val="28"/>
        </w:rPr>
        <w:t>
      14) (секретно);</w:t>
      </w:r>
    </w:p>
    <w:p>
      <w:pPr>
        <w:spacing w:after="0"/>
        <w:ind w:left="0"/>
        <w:jc w:val="both"/>
      </w:pPr>
      <w:r>
        <w:rPr>
          <w:rFonts w:ascii="Times New Roman"/>
          <w:b w:val="false"/>
          <w:i w:val="false"/>
          <w:color w:val="000000"/>
          <w:sz w:val="28"/>
        </w:rPr>
        <w:t xml:space="preserve">
      15) (секретно).";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дополнить подпунктом 11-1) следующего содержания:</w:t>
      </w:r>
    </w:p>
    <w:p>
      <w:pPr>
        <w:spacing w:after="0"/>
        <w:ind w:left="0"/>
        <w:jc w:val="both"/>
      </w:pPr>
      <w:r>
        <w:rPr>
          <w:rFonts w:ascii="Times New Roman"/>
          <w:b w:val="false"/>
          <w:i w:val="false"/>
          <w:color w:val="000000"/>
          <w:sz w:val="28"/>
        </w:rPr>
        <w:t>
      "11-1) выявлять радиоизлучения передающих радиоэлектронных средств, работа которых представляет угрозу безопасности Республики Казахстан;";</w:t>
      </w:r>
    </w:p>
    <w:bookmarkStart w:name="z25"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проводить общие и специальные оперативно-розыскные и контрразведывательные мероприятия, экспертно-криминалистические, психолого-социологические и полиграфологические исследования в целях выявления, предупреждения, пресечения и раскрытия уголовных правонарушений, расследование которых отнесено законодательством к ведению органов национальной безопасности;";</w:t>
      </w:r>
    </w:p>
    <w:p>
      <w:pPr>
        <w:spacing w:after="0"/>
        <w:ind w:left="0"/>
        <w:jc w:val="both"/>
      </w:pPr>
      <w:r>
        <w:rPr>
          <w:rFonts w:ascii="Times New Roman"/>
          <w:b w:val="false"/>
          <w:i w:val="false"/>
          <w:color w:val="000000"/>
          <w:sz w:val="28"/>
        </w:rPr>
        <w:t>
      "5)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w:t>
      </w:r>
    </w:p>
    <w:p>
      <w:pPr>
        <w:spacing w:after="0"/>
        <w:ind w:left="0"/>
        <w:jc w:val="both"/>
      </w:pPr>
      <w:r>
        <w:rPr>
          <w:rFonts w:ascii="Times New Roman"/>
          <w:b w:val="false"/>
          <w:i w:val="false"/>
          <w:color w:val="000000"/>
          <w:sz w:val="28"/>
        </w:rPr>
        <w:t>
      "7)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"9) использовать средства связи, транспортные средства, принадлежащие Вооруженным Силам, другим войскам и воинским формированиям, а также иным организациям, для предотвращения уголовных правонарушений, преследования и задержания лиц, совершивших или подозреваемых в совершении уголовных правонарушений, доставления задержанных лиц к месту их содержания, а также для проезда к месту происшествия и доставки нуждающихся в срочной медицинской помощи граждан в лечебные учреждения. По требованию владельцев средств связи и транспортных средств органы Комитета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w:t>
      </w:r>
    </w:p>
    <w:p>
      <w:pPr>
        <w:spacing w:after="0"/>
        <w:ind w:left="0"/>
        <w:jc w:val="both"/>
      </w:pPr>
      <w:r>
        <w:rPr>
          <w:rFonts w:ascii="Times New Roman"/>
          <w:b w:val="false"/>
          <w:i w:val="false"/>
          <w:color w:val="000000"/>
          <w:sz w:val="28"/>
        </w:rPr>
        <w:t>
      "11) вносить в государственные органы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"14)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bookmarkStart w:name="z29" w:id="133"/>
    <w:p>
      <w:pPr>
        <w:spacing w:after="0"/>
        <w:ind w:left="0"/>
        <w:jc w:val="both"/>
      </w:pPr>
      <w:r>
        <w:rPr>
          <w:rFonts w:ascii="Times New Roman"/>
          <w:b w:val="false"/>
          <w:i w:val="false"/>
          <w:color w:val="000000"/>
          <w:sz w:val="28"/>
        </w:rPr>
        <w:t>
      дополнить подпунктами 29-1) и 29-2) следующего содержания:</w:t>
      </w:r>
    </w:p>
    <w:bookmarkEnd w:id="133"/>
    <w:p>
      <w:pPr>
        <w:spacing w:after="0"/>
        <w:ind w:left="0"/>
        <w:jc w:val="both"/>
      </w:pPr>
      <w:r>
        <w:rPr>
          <w:rFonts w:ascii="Times New Roman"/>
          <w:b w:val="false"/>
          <w:i w:val="false"/>
          <w:color w:val="000000"/>
          <w:sz w:val="28"/>
        </w:rPr>
        <w:t>
      "29-1)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Комитета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29-2)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bookmarkStart w:name="z30" w:id="134"/>
    <w:p>
      <w:pPr>
        <w:spacing w:after="0"/>
        <w:ind w:left="0"/>
        <w:jc w:val="both"/>
      </w:pPr>
      <w:r>
        <w:rPr>
          <w:rFonts w:ascii="Times New Roman"/>
          <w:b w:val="false"/>
          <w:i w:val="false"/>
          <w:color w:val="000000"/>
          <w:sz w:val="28"/>
        </w:rPr>
        <w:t>
      дополнить подпунктами 31-1), 31-2), 31-3), 31-4) и 31-5) следующего содержания:</w:t>
      </w:r>
    </w:p>
    <w:bookmarkEnd w:id="134"/>
    <w:p>
      <w:pPr>
        <w:spacing w:after="0"/>
        <w:ind w:left="0"/>
        <w:jc w:val="both"/>
      </w:pPr>
      <w:r>
        <w:rPr>
          <w:rFonts w:ascii="Times New Roman"/>
          <w:b w:val="false"/>
          <w:i w:val="false"/>
          <w:color w:val="000000"/>
          <w:sz w:val="28"/>
        </w:rPr>
        <w:t>
      "31-1) проводить технические исследования на предмет отнесения товаров к специальным техническим средствам для проведения оперативно-технических мероприятий и средствам криптографической защиты информации, выдавать по ним соответствующие заключения;</w:t>
      </w:r>
    </w:p>
    <w:p>
      <w:pPr>
        <w:spacing w:after="0"/>
        <w:ind w:left="0"/>
        <w:jc w:val="both"/>
      </w:pPr>
      <w:r>
        <w:rPr>
          <w:rFonts w:ascii="Times New Roman"/>
          <w:b w:val="false"/>
          <w:i w:val="false"/>
          <w:color w:val="000000"/>
          <w:sz w:val="28"/>
        </w:rPr>
        <w:t>
      31-2) рассматривать заявления физических и юридических лиц о выдаче заключений (разрешительных документов) на ввоз или вывоз специальных технических средств и средств криптографической защиты информации, регистрации нотификаций о характеристиках товаров, содержащих криптографические функции, выдавать по ним соответствующие разрешения и регистрировать нотификации;</w:t>
      </w:r>
    </w:p>
    <w:p>
      <w:pPr>
        <w:spacing w:after="0"/>
        <w:ind w:left="0"/>
        <w:jc w:val="both"/>
      </w:pPr>
      <w:r>
        <w:rPr>
          <w:rFonts w:ascii="Times New Roman"/>
          <w:b w:val="false"/>
          <w:i w:val="false"/>
          <w:color w:val="000000"/>
          <w:sz w:val="28"/>
        </w:rPr>
        <w:t>
      31-3) осуществлять согласование лицензий на импорт и экспорт средств криптографической защиты информации и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
      31-4) (секретно);</w:t>
      </w:r>
    </w:p>
    <w:p>
      <w:pPr>
        <w:spacing w:after="0"/>
        <w:ind w:left="0"/>
        <w:jc w:val="both"/>
      </w:pPr>
      <w:r>
        <w:rPr>
          <w:rFonts w:ascii="Times New Roman"/>
          <w:b w:val="false"/>
          <w:i w:val="false"/>
          <w:color w:val="000000"/>
          <w:sz w:val="28"/>
        </w:rPr>
        <w:t>
      31-5) (секретно);";</w:t>
      </w:r>
    </w:p>
    <w:bookmarkStart w:name="z31"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направляет официальных представителей Комитета национальной безопасности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 в целях повышения эффективности борьбы с уголовными правонарушениями международного характера, а также организации взаимодействия по вопросам, определенным международными договорами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76)</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"92) (секретно);";</w:t>
      </w:r>
    </w:p>
    <w:bookmarkStart w:name="z35" w:id="136"/>
    <w:p>
      <w:pPr>
        <w:spacing w:after="0"/>
        <w:ind w:left="0"/>
        <w:jc w:val="both"/>
      </w:pPr>
      <w:r>
        <w:rPr>
          <w:rFonts w:ascii="Times New Roman"/>
          <w:b w:val="false"/>
          <w:i w:val="false"/>
          <w:color w:val="000000"/>
          <w:sz w:val="28"/>
        </w:rPr>
        <w:t>
      дополнить подпунктом 92-1) следующего содержания:</w:t>
      </w:r>
    </w:p>
    <w:bookmarkEnd w:id="136"/>
    <w:p>
      <w:pPr>
        <w:spacing w:after="0"/>
        <w:ind w:left="0"/>
        <w:jc w:val="both"/>
      </w:pPr>
      <w:r>
        <w:rPr>
          <w:rFonts w:ascii="Times New Roman"/>
          <w:b w:val="false"/>
          <w:i w:val="false"/>
          <w:color w:val="000000"/>
          <w:sz w:val="28"/>
        </w:rPr>
        <w:t>
      "92-1)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"117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"122) (секретно);</w:t>
      </w:r>
    </w:p>
    <w:p>
      <w:pPr>
        <w:spacing w:after="0"/>
        <w:ind w:left="0"/>
        <w:jc w:val="both"/>
      </w:pPr>
      <w:r>
        <w:rPr>
          <w:rFonts w:ascii="Times New Roman"/>
          <w:b w:val="false"/>
          <w:i w:val="false"/>
          <w:color w:val="000000"/>
          <w:sz w:val="28"/>
        </w:rPr>
        <w:t>
      123)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124-8)</w:t>
      </w:r>
      <w:r>
        <w:rPr>
          <w:rFonts w:ascii="Times New Roman"/>
          <w:b w:val="false"/>
          <w:i w:val="false"/>
          <w:color w:val="000000"/>
          <w:sz w:val="28"/>
        </w:rPr>
        <w:t xml:space="preserve"> и </w:t>
      </w:r>
      <w:r>
        <w:rPr>
          <w:rFonts w:ascii="Times New Roman"/>
          <w:b w:val="false"/>
          <w:i w:val="false"/>
          <w:color w:val="000000"/>
          <w:sz w:val="28"/>
        </w:rPr>
        <w:t>124-9)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"124-8) (секретно);</w:t>
      </w:r>
    </w:p>
    <w:p>
      <w:pPr>
        <w:spacing w:after="0"/>
        <w:ind w:left="0"/>
        <w:jc w:val="both"/>
      </w:pPr>
      <w:r>
        <w:rPr>
          <w:rFonts w:ascii="Times New Roman"/>
          <w:b w:val="false"/>
          <w:i w:val="false"/>
          <w:color w:val="000000"/>
          <w:sz w:val="28"/>
        </w:rPr>
        <w:t>
      124-9) (секретно);";</w:t>
      </w:r>
    </w:p>
    <w:bookmarkStart w:name="z42" w:id="137"/>
    <w:p>
      <w:pPr>
        <w:spacing w:after="0"/>
        <w:ind w:left="0"/>
        <w:jc w:val="both"/>
      </w:pPr>
      <w:r>
        <w:rPr>
          <w:rFonts w:ascii="Times New Roman"/>
          <w:b w:val="false"/>
          <w:i w:val="false"/>
          <w:color w:val="000000"/>
          <w:sz w:val="28"/>
        </w:rPr>
        <w:t>
      дополнить подпунктами 124-10), 124-11), 124-12), 124-13), 124-14) и 124-15) следующего содержания:</w:t>
      </w:r>
    </w:p>
    <w:bookmarkEnd w:id="137"/>
    <w:p>
      <w:pPr>
        <w:spacing w:after="0"/>
        <w:ind w:left="0"/>
        <w:jc w:val="both"/>
      </w:pPr>
      <w:r>
        <w:rPr>
          <w:rFonts w:ascii="Times New Roman"/>
          <w:b w:val="false"/>
          <w:i w:val="false"/>
          <w:color w:val="000000"/>
          <w:sz w:val="28"/>
        </w:rPr>
        <w:t>
      "124-10) (секретно);</w:t>
      </w:r>
    </w:p>
    <w:p>
      <w:pPr>
        <w:spacing w:after="0"/>
        <w:ind w:left="0"/>
        <w:jc w:val="both"/>
      </w:pPr>
      <w:r>
        <w:rPr>
          <w:rFonts w:ascii="Times New Roman"/>
          <w:b w:val="false"/>
          <w:i w:val="false"/>
          <w:color w:val="000000"/>
          <w:sz w:val="28"/>
        </w:rPr>
        <w:t>
      124-11) (секретно);</w:t>
      </w:r>
    </w:p>
    <w:p>
      <w:pPr>
        <w:spacing w:after="0"/>
        <w:ind w:left="0"/>
        <w:jc w:val="both"/>
      </w:pPr>
      <w:r>
        <w:rPr>
          <w:rFonts w:ascii="Times New Roman"/>
          <w:b w:val="false"/>
          <w:i w:val="false"/>
          <w:color w:val="000000"/>
          <w:sz w:val="28"/>
        </w:rPr>
        <w:t>
      124-12) (секретно);</w:t>
      </w:r>
    </w:p>
    <w:p>
      <w:pPr>
        <w:spacing w:after="0"/>
        <w:ind w:left="0"/>
        <w:jc w:val="both"/>
      </w:pPr>
      <w:r>
        <w:rPr>
          <w:rFonts w:ascii="Times New Roman"/>
          <w:b w:val="false"/>
          <w:i w:val="false"/>
          <w:color w:val="000000"/>
          <w:sz w:val="28"/>
        </w:rPr>
        <w:t>
      124-13) (секретно);</w:t>
      </w:r>
    </w:p>
    <w:p>
      <w:pPr>
        <w:spacing w:after="0"/>
        <w:ind w:left="0"/>
        <w:jc w:val="both"/>
      </w:pPr>
      <w:r>
        <w:rPr>
          <w:rFonts w:ascii="Times New Roman"/>
          <w:b w:val="false"/>
          <w:i w:val="false"/>
          <w:color w:val="000000"/>
          <w:sz w:val="28"/>
        </w:rPr>
        <w:t>
      124-14) (секретно);</w:t>
      </w:r>
    </w:p>
    <w:p>
      <w:pPr>
        <w:spacing w:after="0"/>
        <w:ind w:left="0"/>
        <w:jc w:val="both"/>
      </w:pPr>
      <w:r>
        <w:rPr>
          <w:rFonts w:ascii="Times New Roman"/>
          <w:b w:val="false"/>
          <w:i w:val="false"/>
          <w:color w:val="000000"/>
          <w:sz w:val="28"/>
        </w:rPr>
        <w:t>
      124-15) (секретно);";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125-23)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"125-23) утверждает Инструкцию по эксплуатации ведомственных сетей документальной шифрованной, засекреченной и кодированной связи органов национальной безопасности в мирное и военное время;";</w:t>
      </w:r>
    </w:p>
    <w:bookmarkStart w:name="z44" w:id="138"/>
    <w:p>
      <w:pPr>
        <w:spacing w:after="0"/>
        <w:ind w:left="0"/>
        <w:jc w:val="both"/>
      </w:pPr>
      <w:r>
        <w:rPr>
          <w:rFonts w:ascii="Times New Roman"/>
          <w:b w:val="false"/>
          <w:i w:val="false"/>
          <w:color w:val="000000"/>
          <w:sz w:val="28"/>
        </w:rPr>
        <w:t>
      дополнить подпунктом 125-28) следующего содержания:</w:t>
      </w:r>
    </w:p>
    <w:bookmarkEnd w:id="138"/>
    <w:p>
      <w:pPr>
        <w:spacing w:after="0"/>
        <w:ind w:left="0"/>
        <w:jc w:val="both"/>
      </w:pPr>
      <w:r>
        <w:rPr>
          <w:rFonts w:ascii="Times New Roman"/>
          <w:b w:val="false"/>
          <w:i w:val="false"/>
          <w:color w:val="000000"/>
          <w:sz w:val="28"/>
        </w:rPr>
        <w:t>
      "125-28) утверждает Инструкцию по производству дел об административных правонарушениях в органах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Для выработки единой политики деятельности органов национальной безопасности в области оснащения программными средствами, специальными И иными техническими средствами создается консультативно-совещательный орган - Технический совет Комитета национальной безопасности. Состав и порядок деятельности Технического совета регламентируются Положением, утверждаемым Председателем Комитета национальной безопасности.";</w:t>
      </w:r>
    </w:p>
    <w:bookmarkStart w:name="z46" w:id="139"/>
    <w:p>
      <w:pPr>
        <w:spacing w:after="0"/>
        <w:ind w:left="0"/>
        <w:jc w:val="both"/>
      </w:pPr>
      <w:r>
        <w:rPr>
          <w:rFonts w:ascii="Times New Roman"/>
          <w:b w:val="false"/>
          <w:i w:val="false"/>
          <w:color w:val="000000"/>
          <w:sz w:val="28"/>
        </w:rPr>
        <w:t>
      дополнить пунктом 19-1 следующего содержания:</w:t>
      </w:r>
    </w:p>
    <w:bookmarkEnd w:id="139"/>
    <w:p>
      <w:pPr>
        <w:spacing w:after="0"/>
        <w:ind w:left="0"/>
        <w:jc w:val="both"/>
      </w:pPr>
      <w:r>
        <w:rPr>
          <w:rFonts w:ascii="Times New Roman"/>
          <w:b w:val="false"/>
          <w:i w:val="false"/>
          <w:color w:val="000000"/>
          <w:sz w:val="28"/>
        </w:rPr>
        <w:t>
      "19-1. В Комитете национальной безопасности создается специальный государственный архив, порядок деятельности которого определяется Председателем Комитета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"Специальная информационная служба Комитета национальной безопасности" раздела "Перечень территориальных органов, находящихся в ведении Комитета национальной безопасности и его ведомств"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"Комитет национальной безопасности" раздела "Перечень государственных учреждений, находящихся в ведении Комитета национальной безопасности и его ведомств" дополнить строкой, порядковый номер 14, следующего содержания:</w:t>
      </w:r>
    </w:p>
    <w:p>
      <w:pPr>
        <w:spacing w:after="0"/>
        <w:ind w:left="0"/>
        <w:jc w:val="both"/>
      </w:pPr>
      <w:r>
        <w:rPr>
          <w:rFonts w:ascii="Times New Roman"/>
          <w:b w:val="false"/>
          <w:i w:val="false"/>
          <w:color w:val="000000"/>
          <w:sz w:val="28"/>
        </w:rPr>
        <w:t>
      "14. Центр специальных технических разработок Комитета национальной безопасности Республики Казахстан (секретно).".</w:t>
      </w:r>
    </w:p>
    <w:bookmarkStart w:name="z49" w:id="1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декабря 1999 года № 282 "Вопросы Пограничной службы Комитета национальной безопасности Республики Казахстан" (САПП Республики Казахстан, 1999 г., № 54, ст. 533; 2006 г., № 1, ст. 2; 2011 г., № 60, ст. 849):</w:t>
      </w:r>
    </w:p>
    <w:bookmarkEnd w:id="140"/>
    <w:bookmarkStart w:name="z50"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Пограничной службе Комитета национальной безопасности Республики Казахстан, утвержденном вышеназванным Указом:</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утверждать нормативные правовые акты, за исключением актов, не затрагивающих права и свободы человека и гражданина, при наличии прямой компетенции по их утверждению в нормативных правовых актах Председателя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05.05.2017 </w:t>
      </w:r>
      <w:r>
        <w:rPr>
          <w:rFonts w:ascii="Times New Roman"/>
          <w:b w:val="false"/>
          <w:i w:val="false"/>
          <w:color w:val="000000"/>
          <w:sz w:val="28"/>
        </w:rPr>
        <w:t>№ 470</w:t>
      </w:r>
      <w:r>
        <w:rPr>
          <w:rFonts w:ascii="Times New Roman"/>
          <w:b w:val="false"/>
          <w:i w:val="false"/>
          <w:color w:val="ff0000"/>
          <w:sz w:val="28"/>
        </w:rPr>
        <w:t>.</w:t>
      </w:r>
      <w:r>
        <w:br/>
      </w:r>
      <w:r>
        <w:rPr>
          <w:rFonts w:ascii="Times New Roman"/>
          <w:b w:val="false"/>
          <w:i w:val="false"/>
          <w:color w:val="000000"/>
          <w:sz w:val="28"/>
        </w:rPr>
        <w:t>
</w:t>
      </w:r>
    </w:p>
    <w:bookmarkStart w:name="z55" w:id="142"/>
    <w:p>
      <w:pPr>
        <w:spacing w:after="0"/>
        <w:ind w:left="0"/>
        <w:jc w:val="both"/>
      </w:pPr>
      <w:r>
        <w:rPr>
          <w:rFonts w:ascii="Times New Roman"/>
          <w:b w:val="false"/>
          <w:i w:val="false"/>
          <w:color w:val="000000"/>
          <w:sz w:val="28"/>
        </w:rPr>
        <w:t>
            4. Секретно.</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61" w:id="1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января 2004 года № 1283 "Об утверждении реестров должностей военнослужащих, сотрудников специальных государственных органов, правоохранительных органов, органов государственной фельдъегерской службы и органов прокуратуры Республики Казахстан по категориям" (САПП Республики Казахстан, 2004 г., № 19, ст. 234; 2005 г., № 27, ст. 329; № 30, ст. 380; 2006 г., № 38, ст. 420; № 39, ст. 429; 2008 г., № 14, ст. 123; 2010 г., № 51, ст. 466; 2011 г., № 37, ст. 438; № 53, ст. 742; 2012 г., № 35, ст. 457; № 58, ст. 793):</w:t>
      </w:r>
    </w:p>
    <w:bookmarkEnd w:id="143"/>
    <w:bookmarkStart w:name="z62" w:id="144"/>
    <w:p>
      <w:pPr>
        <w:spacing w:after="0"/>
        <w:ind w:left="0"/>
        <w:jc w:val="both"/>
      </w:pPr>
      <w:r>
        <w:rPr>
          <w:rFonts w:ascii="Times New Roman"/>
          <w:b w:val="false"/>
          <w:i w:val="false"/>
          <w:color w:val="000000"/>
          <w:sz w:val="28"/>
        </w:rPr>
        <w:t xml:space="preserve">
      приложения 10, 11 и 15-1 (с грифом "Для служебного пользования").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5" w:id="145"/>
    <w:p>
      <w:pPr>
        <w:spacing w:after="0"/>
        <w:ind w:left="0"/>
        <w:jc w:val="both"/>
      </w:pPr>
      <w:r>
        <w:rPr>
          <w:rFonts w:ascii="Times New Roman"/>
          <w:b w:val="false"/>
          <w:i w:val="false"/>
          <w:color w:val="000000"/>
          <w:sz w:val="28"/>
        </w:rPr>
        <w:t>
      8. Секретно.</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