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398" w14:textId="2dd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Многостороннему соглашению о создании Международного аналитического центра для развивающихся стран, не имеющих выхода к морю, от 24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2014 года №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Многостороннему соглашению о создании Международного аналитического центра для развивающихся стран, не имеющих выхода к морю, от 24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