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f57e" w14:textId="3eff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Ахметова Д. К. акимом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ноября 2014 года № 950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Ахметова Даниала Кенжетаевича акимом Восточно-Казахстанской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