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43a" w14:textId="8338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 М.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2014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Сапарбаева Бердибека Машбековича Заместителем Премьер-Министра  Республики Казахстан, освободив от должности акима Восточно-Казахстанской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