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18a9" w14:textId="8051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Абдыкаликовой Г. Н.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2014 года № 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Абдыкаликову Гульшару Наушаевну Государственным секретарем Республики Казахстан, освободив от должности Заместителя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