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51af" w14:textId="93c5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 Р. акимом города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2014 года № 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Джаксыбекова Адильбека Рыскельдиновича акимом города Астана, освободив от должности Государственного секретаря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        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