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67b3" w14:textId="5806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Тасмагамбетова И. Н. Министром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октября 2014 года № 934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Тасмагамбетова Имангали Нургалиевича Министром обороны Республики Казахстан, освободив от должности акима города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       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