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ab92" w14:textId="b3ea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августа 1997 года № 3614 "Об утверждении Положения о Казахстанском институте стратегических исследований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октября 2014 года № 928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1997 года № 3614 «Об утверждении Положения о Казахстанском институте стратегических исследований при Президенте Республики Казахстан» (САПП Республики Казахстан, 1997 г., № 36, ст. 337; 2008 г., № 20, ст. 182)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Казахстанском институте стратегических исследований при Президенте Республики Казахстан, утвержденном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«- планировать свою деятельность, исходя из текущих и перспективных задач, поставленных Президентом, Руководителем Администрации Президента Республики Казахстан и соответствующим его заместителем;»;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Институт работает под общим руководством Администрации Президента Республики Казахстан и оперативным руководством соответствующего заместителя Руководителя Администрации Президента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Настоящий Указ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