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6b3a" w14:textId="3766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октября 2014 года № 926.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агентств, являющихся центральными исполнительными органами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Канцелярии Премьер-Министра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"Заместители председателей агентств, являющихся центральными исполнительными органами, не входящими в состав Правительства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председателями агентств, являющихся центральными исполнительными органами, не входящими в состав Правительства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комитетов министерств, за исключением министерств внутренних дел, обороны, иностранных дел и юстиции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комитетов министерств иностранных дел и юстиции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комитетов министерств, за исключением министерств внутренних дел, иностранных дел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"Председатели комитетов Министерства иностранных дел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"Руководитель аппарата Счетного комитета по контролю за исполнением республиканского бюджета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Счетного комитета по контролю за исполнением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"Руководитель аппарата Генеральной прокуратуры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"Руководитель аппарата Агентства по делам государственной службы и противодействию коррупции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по делам государственной службы и противодействию коррупции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"Руководитель аппарата Министерства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"Руководители департаментов Агентства по делам государственной службы и противодействию коррупции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Агентства по делам государственной службы и противодействию коррупции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"Начальники департамента внутренних дел на транспорте Министерства внутренних дел, департаментов внутренних дел городов Астаны, Алматы и областей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"Начальники департаментов криминальной полиции, следствия, по борьбе с наркобизнесом и контролю за оборотом наркотиков Министерства внутренних дел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"Начальники департаментов по чрезвычайным ситуациям городов Астаны, Алматы и областей Министерства по чрезвычайным ситуациям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"Начальники департаментов по чрезвычайным ситуациям городов Астаны, Алматы и областей Министерства внутренних дел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"Директор Национального музея Республики Казахстан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"Руководитель некоммерческого акционерного общества "Государственный театр оперы и балета "Астана Опера"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"Директор Национального музея Республики Казахстан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"Руководитель некоммерческого акционерного общества "Государственный театр оперы и балета "Астана Опера"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"Руководители территориальных органов по городам Астане и Алматы, областям Комитета по исполнению судебных актов Министерства юстиции Республики Казахстан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секретарем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Комитета по исполнению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Министром юстиции"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"Торговый представитель Республики Казахстан в Российской Федерации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экономики и бюджетного планирования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"Заместители Торгового представителя Республики Казахстан в Российской Федерации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экономики и бюджетного планирования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"Торговый представитель Республики Казахстан в Российской Федерации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национальной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"Заместители Торгового представителя Республики Казахстан в Российской Федерации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национальной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восьмой изложить соответственно в следующей редакции: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председателям правлений государственных холдингов и национальных компаний - Премьер-Министром Республики;";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Торговому представителю Республики Казахстан в Российской Федерации, заместителям Торгового представителя Республики Казахстан в Российской Федерации - Министром национальной экономики.";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седьмой, восьмой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чрезвычайным ситуациям, начальники департаментов по чрезвычайным ситуациям городов Астаны и Алматы, областей Министерства внутренних дел;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Министра, курирующие вопросы формирования и реализации государственной политики в сфере развития рыбного хозяйства, управления водными ресурсами, лесов, животного мира, ответственный секретарь, председатели комитетов по водным ресурсам, лесного хозяйства и животного мира Министерства сельского хозяйства;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религий Министерства культуры и спорта, Аэрокосмического комитета и Комитета индустриального развития и промышленной безопасности Министерства по инвестициям и развитию, Комитета по государственным материальным резервам Министерства национальной экономики.";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министров, ответственные секретари, председатели комитетов министерств здравоохранения и социального развития, национальной экономики, образования и науки, сельского хозяйства, финансов, энергетики, по инвестициям и развитию;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Национального Банка; председатели правлений АО "Фонд национального благосостояния "Самрук-Казына", АО "Национальный управляющий холдинг "Байтерек", АО "Национальный научно-технологический холдинг "Парасат", АО "Национальный инфокоммуникационный холдинг "Зерде", АО "Национальный управляющий холдинг "КазАгро", а также национальных институтов развития и национальных компаний, входящих в состав АО "Фонд национального благосостояния "Самрук-Казына"; руководитель аппарата Счетного комитета по контролю за исполнением республиканского бюджета; Торговый представитель Республики Казахстан в Российской Федерации, заместители Торгового представителя Республики Казахстан в Российской Федерации.";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Министра внутренних дел, Главнокомандующий Национальной гвардией Республики Казахстан, его заместители,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председатели комитетов Министерства внутренних дел; заместители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уголовно-исполнительной системы Министерства внутренних дел; командующие региональными командованиями, первые заместители командующих региональными командованиями - начальники штабов Национальной гвардии; начальники Алматинской, Карагандинской и Костанайской академий Министерства внутренних дел, начальники 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на транспорте, департаментов криминальной полиции, следствия, по борьбе с наркобизнесом и контролю за оборотом наркотиков, департаментов внутренних дел городов Астаны, Алматы и областей Министерства внутренних дел; начальники департаментов уголовно-исполнительной системы городов Астаны, Алматы и областей Министерства внутренних дел;";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абзацами следующего содержания: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"руководители аппаратов Генеральной прокуратуры, Агентства по делам государственной службы и противодействию коррупции и Министерства внутренних дел;</w:t>
      </w:r>
    </w:p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департаментов Агентства по делам государственной службы и противодействию коррупции;";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изложить в следующей редакции: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Министра юстиции, ответственный секретарь, руководители департаментов юстиции городов Астаны и Алматы, областей Министерства юстиции;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обеспечению деятельности судов при Верховном Суде Республики Казахстан (аппарата Верховного Суда Республики Казахстан), его заместители.";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министров, ответственные секретари и председатели комитетов министерств здравоохранения и социального развития, культуры и спорта, образования и науки, по инвестициям и развитию;".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