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ea74" w14:textId="27fe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29 августа 2014 года № 900.</w:t>
      </w:r>
    </w:p>
    <w:p>
      <w:pPr>
        <w:spacing w:after="0"/>
        <w:ind w:left="0"/>
        <w:jc w:val="both"/>
      </w:pPr>
      <w:r>
        <w:rPr>
          <w:rFonts w:ascii="Times New Roman"/>
          <w:b w:val="false"/>
          <w:i w:val="false"/>
          <w:color w:val="ff0000"/>
          <w:sz w:val="28"/>
        </w:rPr>
        <w:t xml:space="preserve">
      Сноска. Утратил силу Указом Президента РК от 29.12.2015 </w:t>
      </w:r>
      <w:r>
        <w:rPr>
          <w:rFonts w:ascii="Times New Roman"/>
          <w:b w:val="false"/>
          <w:i w:val="false"/>
          <w:color w:val="ff0000"/>
          <w:sz w:val="28"/>
        </w:rPr>
        <w:t>№ 158</w:t>
      </w:r>
      <w:r>
        <w:rPr>
          <w:rFonts w:ascii="Times New Roman"/>
          <w:b w:val="false"/>
          <w:i w:val="false"/>
          <w:color w:val="ff0000"/>
          <w:sz w:val="28"/>
        </w:rPr>
        <w:t xml:space="preserve">  за исключением </w:t>
      </w:r>
      <w:r>
        <w:rPr>
          <w:rFonts w:ascii="Times New Roman"/>
          <w:b w:val="false"/>
          <w:i w:val="false"/>
          <w:color w:val="ff0000"/>
          <w:sz w:val="28"/>
        </w:rPr>
        <w:t>пункта 4</w:t>
      </w:r>
      <w:r>
        <w:rPr>
          <w:rFonts w:ascii="Times New Roman"/>
          <w:b w:val="false"/>
          <w:i w:val="false"/>
          <w:color w:val="ff0000"/>
          <w:sz w:val="28"/>
        </w:rPr>
        <w:t xml:space="preserve">, а также </w:t>
      </w:r>
      <w:r>
        <w:rPr>
          <w:rFonts w:ascii="Times New Roman"/>
          <w:b w:val="false"/>
          <w:i w:val="false"/>
          <w:color w:val="ff0000"/>
          <w:sz w:val="28"/>
        </w:rPr>
        <w:t>пунктов 1</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w:t>
      </w:r>
      <w:r>
        <w:rPr>
          <w:rFonts w:ascii="Times New Roman"/>
          <w:b w:val="false"/>
          <w:i w:val="false"/>
          <w:color w:val="ff0000"/>
          <w:sz w:val="28"/>
        </w:rPr>
        <w:t>3</w:t>
      </w:r>
      <w:r>
        <w:rPr>
          <w:rFonts w:ascii="Times New Roman"/>
          <w:b w:val="false"/>
          <w:i w:val="false"/>
          <w:color w:val="ff0000"/>
          <w:sz w:val="28"/>
        </w:rPr>
        <w:t xml:space="preserve">, </w:t>
      </w:r>
      <w:r>
        <w:rPr>
          <w:rFonts w:ascii="Times New Roman"/>
          <w:b w:val="false"/>
          <w:i w:val="false"/>
          <w:color w:val="ff0000"/>
          <w:sz w:val="28"/>
        </w:rPr>
        <w:t>6</w:t>
      </w:r>
      <w:r>
        <w:rPr>
          <w:rFonts w:ascii="Times New Roman"/>
          <w:b w:val="false"/>
          <w:i w:val="false"/>
          <w:color w:val="ff0000"/>
          <w:sz w:val="28"/>
        </w:rPr>
        <w:t xml:space="preserve">, </w:t>
      </w:r>
      <w:r>
        <w:rPr>
          <w:rFonts w:ascii="Times New Roman"/>
          <w:b w:val="false"/>
          <w:i w:val="false"/>
          <w:color w:val="ff0000"/>
          <w:sz w:val="28"/>
        </w:rPr>
        <w:t>7</w:t>
      </w:r>
      <w:r>
        <w:rPr>
          <w:rFonts w:ascii="Times New Roman"/>
          <w:b w:val="false"/>
          <w:i w:val="false"/>
          <w:color w:val="ff0000"/>
          <w:sz w:val="28"/>
        </w:rPr>
        <w:t xml:space="preserve">, </w:t>
      </w:r>
      <w:r>
        <w:rPr>
          <w:rFonts w:ascii="Times New Roman"/>
          <w:b w:val="false"/>
          <w:i w:val="false"/>
          <w:color w:val="ff0000"/>
          <w:sz w:val="28"/>
        </w:rPr>
        <w:t>8</w:t>
      </w:r>
      <w:r>
        <w:rPr>
          <w:rFonts w:ascii="Times New Roman"/>
          <w:b w:val="false"/>
          <w:i w:val="false"/>
          <w:color w:val="ff0000"/>
          <w:sz w:val="28"/>
        </w:rPr>
        <w:t xml:space="preserve">, </w:t>
      </w:r>
      <w:r>
        <w:rPr>
          <w:rFonts w:ascii="Times New Roman"/>
          <w:b w:val="false"/>
          <w:i w:val="false"/>
          <w:color w:val="ff0000"/>
          <w:sz w:val="28"/>
        </w:rPr>
        <w:t>10</w:t>
      </w:r>
      <w:r>
        <w:rPr>
          <w:rFonts w:ascii="Times New Roman"/>
          <w:b w:val="false"/>
          <w:i w:val="false"/>
          <w:color w:val="ff0000"/>
          <w:sz w:val="28"/>
        </w:rPr>
        <w:t xml:space="preserve">, </w:t>
      </w:r>
      <w:r>
        <w:rPr>
          <w:rFonts w:ascii="Times New Roman"/>
          <w:b w:val="false"/>
          <w:i w:val="false"/>
          <w:color w:val="ff0000"/>
          <w:sz w:val="28"/>
        </w:rPr>
        <w:t>11</w:t>
      </w:r>
      <w:r>
        <w:rPr>
          <w:rFonts w:ascii="Times New Roman"/>
          <w:b w:val="false"/>
          <w:i w:val="false"/>
          <w:color w:val="ff0000"/>
          <w:sz w:val="28"/>
        </w:rPr>
        <w:t xml:space="preserve">, </w:t>
      </w:r>
      <w:r>
        <w:rPr>
          <w:rFonts w:ascii="Times New Roman"/>
          <w:b w:val="false"/>
          <w:i w:val="false"/>
          <w:color w:val="ff0000"/>
          <w:sz w:val="28"/>
        </w:rPr>
        <w:t>13</w:t>
      </w:r>
      <w:r>
        <w:rPr>
          <w:rFonts w:ascii="Times New Roman"/>
          <w:b w:val="false"/>
          <w:i w:val="false"/>
          <w:color w:val="ff0000"/>
          <w:sz w:val="28"/>
        </w:rPr>
        <w:t xml:space="preserve">, </w:t>
      </w:r>
      <w:r>
        <w:rPr>
          <w:rFonts w:ascii="Times New Roman"/>
          <w:b w:val="false"/>
          <w:i w:val="false"/>
          <w:color w:val="ff0000"/>
          <w:sz w:val="28"/>
        </w:rPr>
        <w:t>14</w:t>
      </w:r>
      <w:r>
        <w:rPr>
          <w:rFonts w:ascii="Times New Roman"/>
          <w:b w:val="false"/>
          <w:i w:val="false"/>
          <w:color w:val="ff0000"/>
          <w:sz w:val="28"/>
        </w:rPr>
        <w:t xml:space="preserve">, </w:t>
      </w:r>
      <w:r>
        <w:rPr>
          <w:rFonts w:ascii="Times New Roman"/>
          <w:b w:val="false"/>
          <w:i w:val="false"/>
          <w:color w:val="ff0000"/>
          <w:sz w:val="28"/>
        </w:rPr>
        <w:t>15</w:t>
      </w:r>
      <w:r>
        <w:rPr>
          <w:rFonts w:ascii="Times New Roman"/>
          <w:b w:val="false"/>
          <w:i w:val="false"/>
          <w:color w:val="ff0000"/>
          <w:sz w:val="28"/>
        </w:rPr>
        <w:t xml:space="preserve">, </w:t>
      </w:r>
      <w:r>
        <w:rPr>
          <w:rFonts w:ascii="Times New Roman"/>
          <w:b w:val="false"/>
          <w:i w:val="false"/>
          <w:color w:val="ff0000"/>
          <w:sz w:val="28"/>
        </w:rPr>
        <w:t>16</w:t>
      </w:r>
      <w:r>
        <w:rPr>
          <w:rFonts w:ascii="Times New Roman"/>
          <w:b w:val="false"/>
          <w:i w:val="false"/>
          <w:color w:val="ff0000"/>
          <w:sz w:val="28"/>
        </w:rPr>
        <w:t xml:space="preserve">, </w:t>
      </w:r>
      <w:r>
        <w:rPr>
          <w:rFonts w:ascii="Times New Roman"/>
          <w:b w:val="false"/>
          <w:i w:val="false"/>
          <w:color w:val="ff0000"/>
          <w:sz w:val="28"/>
        </w:rPr>
        <w:t>17</w:t>
      </w:r>
      <w:r>
        <w:rPr>
          <w:rFonts w:ascii="Times New Roman"/>
          <w:b w:val="false"/>
          <w:i w:val="false"/>
          <w:color w:val="ff0000"/>
          <w:sz w:val="28"/>
        </w:rPr>
        <w:t xml:space="preserve">, </w:t>
      </w:r>
      <w:r>
        <w:rPr>
          <w:rFonts w:ascii="Times New Roman"/>
          <w:b w:val="false"/>
          <w:i w:val="false"/>
          <w:color w:val="ff0000"/>
          <w:sz w:val="28"/>
        </w:rPr>
        <w:t>19</w:t>
      </w:r>
      <w:r>
        <w:rPr>
          <w:rFonts w:ascii="Times New Roman"/>
          <w:b w:val="false"/>
          <w:i w:val="false"/>
          <w:color w:val="ff0000"/>
          <w:sz w:val="28"/>
        </w:rPr>
        <w:t xml:space="preserve">, </w:t>
      </w:r>
      <w:r>
        <w:rPr>
          <w:rFonts w:ascii="Times New Roman"/>
          <w:b w:val="false"/>
          <w:i w:val="false"/>
          <w:color w:val="ff0000"/>
          <w:sz w:val="28"/>
        </w:rPr>
        <w:t>20</w:t>
      </w:r>
      <w:r>
        <w:rPr>
          <w:rFonts w:ascii="Times New Roman"/>
          <w:b w:val="false"/>
          <w:i w:val="false"/>
          <w:color w:val="ff0000"/>
          <w:sz w:val="28"/>
        </w:rPr>
        <w:t xml:space="preserve">, </w:t>
      </w:r>
      <w:r>
        <w:rPr>
          <w:rFonts w:ascii="Times New Roman"/>
          <w:b w:val="false"/>
          <w:i w:val="false"/>
          <w:color w:val="ff0000"/>
          <w:sz w:val="28"/>
        </w:rPr>
        <w:t>21</w:t>
      </w:r>
      <w:r>
        <w:rPr>
          <w:rFonts w:ascii="Times New Roman"/>
          <w:b w:val="false"/>
          <w:i w:val="false"/>
          <w:color w:val="ff0000"/>
          <w:sz w:val="28"/>
        </w:rPr>
        <w:t xml:space="preserve">, </w:t>
      </w:r>
      <w:r>
        <w:rPr>
          <w:rFonts w:ascii="Times New Roman"/>
          <w:b w:val="false"/>
          <w:i w:val="false"/>
          <w:color w:val="ff0000"/>
          <w:sz w:val="28"/>
        </w:rPr>
        <w:t>23</w:t>
      </w:r>
      <w:r>
        <w:rPr>
          <w:rFonts w:ascii="Times New Roman"/>
          <w:b w:val="false"/>
          <w:i w:val="false"/>
          <w:color w:val="ff0000"/>
          <w:sz w:val="28"/>
        </w:rPr>
        <w:t xml:space="preserve">, </w:t>
      </w:r>
      <w:r>
        <w:rPr>
          <w:rFonts w:ascii="Times New Roman"/>
          <w:b w:val="false"/>
          <w:i w:val="false"/>
          <w:color w:val="ff0000"/>
          <w:sz w:val="28"/>
        </w:rPr>
        <w:t>24</w:t>
      </w:r>
      <w:r>
        <w:rPr>
          <w:rFonts w:ascii="Times New Roman"/>
          <w:b w:val="false"/>
          <w:i w:val="false"/>
          <w:color w:val="ff0000"/>
          <w:sz w:val="28"/>
        </w:rPr>
        <w:t xml:space="preserve"> изменений и дополнений, которые вносятся в некоторые указы Президента РК.</w:t>
      </w:r>
    </w:p>
    <w:p>
      <w:pPr>
        <w:spacing w:after="0"/>
        <w:ind w:left="0"/>
        <w:jc w:val="both"/>
      </w:pPr>
      <w:r>
        <w:rPr>
          <w:rFonts w:ascii="Times New Roman"/>
          <w:b w:val="false"/>
          <w:i w:val="false"/>
          <w:color w:val="000000"/>
          <w:sz w:val="28"/>
        </w:rPr>
        <w:t>
      Подлежит опубликованию</w:t>
      </w:r>
    </w:p>
    <w:p>
      <w:pPr>
        <w:spacing w:after="0"/>
        <w:ind w:left="0"/>
        <w:jc w:val="both"/>
      </w:pPr>
      <w:r>
        <w:rPr>
          <w:rFonts w:ascii="Times New Roman"/>
          <w:b w:val="false"/>
          <w:i w:val="false"/>
          <w:color w:val="000000"/>
          <w:sz w:val="28"/>
        </w:rPr>
        <w:t>
      в Собрании актов Президента</w:t>
      </w:r>
    </w:p>
    <w:p>
      <w:pPr>
        <w:spacing w:after="0"/>
        <w:ind w:left="0"/>
        <w:jc w:val="both"/>
      </w:pPr>
      <w:r>
        <w:rPr>
          <w:rFonts w:ascii="Times New Roman"/>
          <w:b w:val="false"/>
          <w:i w:val="false"/>
          <w:color w:val="000000"/>
          <w:sz w:val="28"/>
        </w:rPr>
        <w:t>
      и Правительства Республики Казахстан</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Утвердить прилагаемые:</w:t>
      </w:r>
    </w:p>
    <w:bookmarkEnd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делам государственной службы и противодействию коррупции (далее - Агентство);</w:t>
      </w:r>
    </w:p>
    <w:p>
      <w:pPr>
        <w:spacing w:after="0"/>
        <w:ind w:left="0"/>
        <w:jc w:val="both"/>
      </w:pPr>
      <w:r>
        <w:rPr>
          <w:rFonts w:ascii="Times New Roman"/>
          <w:b w:val="false"/>
          <w:i w:val="false"/>
          <w:color w:val="000000"/>
          <w:sz w:val="28"/>
        </w:rPr>
        <w:t>
      2) структуру Агентства;</w:t>
      </w:r>
    </w:p>
    <w:p>
      <w:pPr>
        <w:spacing w:after="0"/>
        <w:ind w:left="0"/>
        <w:jc w:val="both"/>
      </w:pPr>
      <w:r>
        <w:rPr>
          <w:rFonts w:ascii="Times New Roman"/>
          <w:b w:val="false"/>
          <w:i w:val="false"/>
          <w:color w:val="000000"/>
          <w:sz w:val="28"/>
        </w:rPr>
        <w:t>
      3) перечень организаций, находящихся в ведении Агентства;</w:t>
      </w:r>
    </w:p>
    <w:p>
      <w:pPr>
        <w:spacing w:after="0"/>
        <w:ind w:left="0"/>
        <w:jc w:val="both"/>
      </w:pPr>
      <w:r>
        <w:rPr>
          <w:rFonts w:ascii="Times New Roman"/>
          <w:b w:val="false"/>
          <w:i w:val="false"/>
          <w:color w:val="000000"/>
          <w:sz w:val="28"/>
        </w:rPr>
        <w:t xml:space="preserve">
      4) перечень территориальных подразделений Агентства; </w:t>
      </w:r>
    </w:p>
    <w:p>
      <w:pPr>
        <w:spacing w:after="0"/>
        <w:ind w:left="0"/>
        <w:jc w:val="both"/>
      </w:pPr>
      <w:r>
        <w:rPr>
          <w:rFonts w:ascii="Times New Roman"/>
          <w:b w:val="false"/>
          <w:i w:val="false"/>
          <w:color w:val="000000"/>
          <w:sz w:val="28"/>
        </w:rPr>
        <w:t>
      5) изменения и дополнения, которые вносятся в некоторые указы Президента Республики Казахстан.</w:t>
      </w:r>
    </w:p>
    <w:bookmarkStart w:name="z2" w:id="1"/>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1"/>
    <w:bookmarkStart w:name="z3" w:id="2"/>
    <w:p>
      <w:pPr>
        <w:spacing w:after="0"/>
        <w:ind w:left="0"/>
        <w:jc w:val="both"/>
      </w:pPr>
      <w:r>
        <w:rPr>
          <w:rFonts w:ascii="Times New Roman"/>
          <w:b w:val="false"/>
          <w:i w:val="false"/>
          <w:color w:val="000000"/>
          <w:sz w:val="28"/>
        </w:rPr>
        <w:t>
      3. Правительству Республики Казахстан принять меры, вытекающие из настоящего Указа.</w:t>
      </w:r>
    </w:p>
    <w:bookmarkEnd w:id="2"/>
    <w:bookmarkStart w:name="z4" w:id="3"/>
    <w:p>
      <w:pPr>
        <w:spacing w:after="0"/>
        <w:ind w:left="0"/>
        <w:jc w:val="both"/>
      </w:pPr>
      <w:r>
        <w:rPr>
          <w:rFonts w:ascii="Times New Roman"/>
          <w:b w:val="false"/>
          <w:i w:val="false"/>
          <w:color w:val="000000"/>
          <w:sz w:val="28"/>
        </w:rPr>
        <w:t>
      4. Настоящий Указ вводится в действие со дня подписания, за исключением норм и положений по осуществлению Агентством оперативно-розыскной деятельности, дознания и предварительного следствия, производства по делам об административных правонарушениях, которые вводятся в действие со дня введения в действие законов Республики Казахстан, предусматривающих внесение изменений и дополнений в соответствующие законодательные акты Республики Казахстан.</w:t>
      </w:r>
    </w:p>
    <w:bookmarkEnd w:id="3"/>
    <w:bookmarkStart w:name="z5" w:id="4"/>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2014 года № 900</w:t>
            </w:r>
          </w:p>
        </w:tc>
      </w:tr>
    </w:tbl>
    <w:bookmarkStart w:name="z6" w:id="5"/>
    <w:p>
      <w:pPr>
        <w:spacing w:after="0"/>
        <w:ind w:left="0"/>
        <w:jc w:val="left"/>
      </w:pPr>
      <w:r>
        <w:rPr>
          <w:rFonts w:ascii="Times New Roman"/>
          <w:b/>
          <w:i w:val="false"/>
          <w:color w:val="000000"/>
        </w:rPr>
        <w:t xml:space="preserve"> ПОЛОЖЕНИЕ</w:t>
      </w:r>
      <w:r>
        <w:br/>
      </w:r>
      <w:r>
        <w:rPr>
          <w:rFonts w:ascii="Times New Roman"/>
          <w:b/>
          <w:i w:val="false"/>
          <w:color w:val="000000"/>
        </w:rPr>
        <w:t>об Агентстве Республики Казахстан по делам государственной службы и противодействию коррупции</w:t>
      </w:r>
    </w:p>
    <w:bookmarkEnd w:id="5"/>
    <w:bookmarkStart w:name="z7" w:id="6"/>
    <w:p>
      <w:pPr>
        <w:spacing w:after="0"/>
        <w:ind w:left="0"/>
        <w:jc w:val="left"/>
      </w:pPr>
      <w:r>
        <w:rPr>
          <w:rFonts w:ascii="Times New Roman"/>
          <w:b/>
          <w:i w:val="false"/>
          <w:color w:val="000000"/>
        </w:rPr>
        <w:t xml:space="preserve"> 1. Общие положения</w:t>
      </w:r>
    </w:p>
    <w:bookmarkEnd w:id="6"/>
    <w:bookmarkStart w:name="z8" w:id="7"/>
    <w:p>
      <w:pPr>
        <w:spacing w:after="0"/>
        <w:ind w:left="0"/>
        <w:jc w:val="both"/>
      </w:pPr>
      <w:r>
        <w:rPr>
          <w:rFonts w:ascii="Times New Roman"/>
          <w:b w:val="false"/>
          <w:i w:val="false"/>
          <w:color w:val="000000"/>
          <w:sz w:val="28"/>
        </w:rPr>
        <w:t>
      1. Агентство Республики Казахстан по делам государственной службы и противодействию коррупции (далее - Агентство) является государственным органом, непосредственно подчиненным и подотчетным Президенту Республики Казахстан, осуществляющим руководство в сфере государственной службы, оценку и контроль за качеством оказания государственных услуг, а также в пределах, предусмотренных законодательством Республики Казахстан, руководство и межотраслевую координацию и иные специальные исполнительные и разрешительные функции по предупреждению, выявлению, пресечению, раскрытию и расследованию коррупционных преступлений и правонарушений.</w:t>
      </w:r>
    </w:p>
    <w:bookmarkEnd w:id="7"/>
    <w:bookmarkStart w:name="z9" w:id="8"/>
    <w:p>
      <w:pPr>
        <w:spacing w:after="0"/>
        <w:ind w:left="0"/>
        <w:jc w:val="both"/>
      </w:pPr>
      <w:r>
        <w:rPr>
          <w:rFonts w:ascii="Times New Roman"/>
          <w:b w:val="false"/>
          <w:i w:val="false"/>
          <w:color w:val="000000"/>
          <w:sz w:val="28"/>
        </w:rPr>
        <w:t xml:space="preserve">
      2.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актами Президента и Правительства, иными нормативными правовыми актами Республики Казахстан, а также настоящим Положением.</w:t>
      </w:r>
    </w:p>
    <w:bookmarkEnd w:id="8"/>
    <w:bookmarkStart w:name="z10" w:id="9"/>
    <w:p>
      <w:pPr>
        <w:spacing w:after="0"/>
        <w:ind w:left="0"/>
        <w:jc w:val="both"/>
      </w:pPr>
      <w:r>
        <w:rPr>
          <w:rFonts w:ascii="Times New Roman"/>
          <w:b w:val="false"/>
          <w:i w:val="false"/>
          <w:color w:val="000000"/>
          <w:sz w:val="28"/>
        </w:rPr>
        <w:t>
      3. Агентство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9"/>
    <w:bookmarkStart w:name="z11" w:id="10"/>
    <w:p>
      <w:pPr>
        <w:spacing w:after="0"/>
        <w:ind w:left="0"/>
        <w:jc w:val="both"/>
      </w:pPr>
      <w:r>
        <w:rPr>
          <w:rFonts w:ascii="Times New Roman"/>
          <w:b w:val="false"/>
          <w:i w:val="false"/>
          <w:color w:val="000000"/>
          <w:sz w:val="28"/>
        </w:rPr>
        <w:t>
      4. Агентство вступает в гражданско-правовые отношения от собственного имени.</w:t>
      </w:r>
    </w:p>
    <w:bookmarkEnd w:id="10"/>
    <w:bookmarkStart w:name="z12" w:id="11"/>
    <w:p>
      <w:pPr>
        <w:spacing w:after="0"/>
        <w:ind w:left="0"/>
        <w:jc w:val="both"/>
      </w:pPr>
      <w:r>
        <w:rPr>
          <w:rFonts w:ascii="Times New Roman"/>
          <w:b w:val="false"/>
          <w:i w:val="false"/>
          <w:color w:val="000000"/>
          <w:sz w:val="28"/>
        </w:rPr>
        <w:t>
      5.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
    <w:bookmarkStart w:name="z13" w:id="12"/>
    <w:p>
      <w:pPr>
        <w:spacing w:after="0"/>
        <w:ind w:left="0"/>
        <w:jc w:val="both"/>
      </w:pPr>
      <w:r>
        <w:rPr>
          <w:rFonts w:ascii="Times New Roman"/>
          <w:b w:val="false"/>
          <w:i w:val="false"/>
          <w:color w:val="000000"/>
          <w:sz w:val="28"/>
        </w:rPr>
        <w:t>
      6.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p>
    <w:bookmarkEnd w:id="12"/>
    <w:bookmarkStart w:name="z14" w:id="13"/>
    <w:p>
      <w:pPr>
        <w:spacing w:after="0"/>
        <w:ind w:left="0"/>
        <w:jc w:val="both"/>
      </w:pPr>
      <w:r>
        <w:rPr>
          <w:rFonts w:ascii="Times New Roman"/>
          <w:b w:val="false"/>
          <w:i w:val="false"/>
          <w:color w:val="000000"/>
          <w:sz w:val="28"/>
        </w:rPr>
        <w:t>
      7. Структура и общая штатная численность Агентства утверждаются Президентом Республики Казахстан по представлению Председателя Агентства.</w:t>
      </w:r>
    </w:p>
    <w:bookmarkEnd w:id="13"/>
    <w:bookmarkStart w:name="z15" w:id="14"/>
    <w:p>
      <w:pPr>
        <w:spacing w:after="0"/>
        <w:ind w:left="0"/>
        <w:jc w:val="both"/>
      </w:pPr>
      <w:r>
        <w:rPr>
          <w:rFonts w:ascii="Times New Roman"/>
          <w:b w:val="false"/>
          <w:i w:val="false"/>
          <w:color w:val="000000"/>
          <w:sz w:val="28"/>
        </w:rPr>
        <w:t xml:space="preserve">
      8. Юридический адрес Агентства: 010000, город Астана, улица С. Сейфуллина, 37. </w:t>
      </w:r>
    </w:p>
    <w:bookmarkEnd w:id="14"/>
    <w:bookmarkStart w:name="z16" w:id="15"/>
    <w:p>
      <w:pPr>
        <w:spacing w:after="0"/>
        <w:ind w:left="0"/>
        <w:jc w:val="both"/>
      </w:pPr>
      <w:r>
        <w:rPr>
          <w:rFonts w:ascii="Times New Roman"/>
          <w:b w:val="false"/>
          <w:i w:val="false"/>
          <w:color w:val="000000"/>
          <w:sz w:val="28"/>
        </w:rPr>
        <w:t xml:space="preserve">
      9. Полное наименование Агентства - государственное учреждение "Агентство Республики Казахстан по делам государственной службы и противодействию коррупции". </w:t>
      </w:r>
    </w:p>
    <w:bookmarkEnd w:id="15"/>
    <w:bookmarkStart w:name="z17" w:id="16"/>
    <w:p>
      <w:pPr>
        <w:spacing w:after="0"/>
        <w:ind w:left="0"/>
        <w:jc w:val="both"/>
      </w:pPr>
      <w:r>
        <w:rPr>
          <w:rFonts w:ascii="Times New Roman"/>
          <w:b w:val="false"/>
          <w:i w:val="false"/>
          <w:color w:val="000000"/>
          <w:sz w:val="28"/>
        </w:rPr>
        <w:t xml:space="preserve">
      10. Настоящее Положение является учредительным документом Агентства. </w:t>
      </w:r>
    </w:p>
    <w:bookmarkEnd w:id="16"/>
    <w:bookmarkStart w:name="z18" w:id="17"/>
    <w:p>
      <w:pPr>
        <w:spacing w:after="0"/>
        <w:ind w:left="0"/>
        <w:jc w:val="both"/>
      </w:pPr>
      <w:r>
        <w:rPr>
          <w:rFonts w:ascii="Times New Roman"/>
          <w:b w:val="false"/>
          <w:i w:val="false"/>
          <w:color w:val="000000"/>
          <w:sz w:val="28"/>
        </w:rPr>
        <w:t xml:space="preserve">
      11. Финансирование деятельности Агентства осуществляется из республиканского бюджета. </w:t>
      </w:r>
    </w:p>
    <w:bookmarkEnd w:id="17"/>
    <w:bookmarkStart w:name="z19" w:id="18"/>
    <w:p>
      <w:pPr>
        <w:spacing w:after="0"/>
        <w:ind w:left="0"/>
        <w:jc w:val="both"/>
      </w:pPr>
      <w:r>
        <w:rPr>
          <w:rFonts w:ascii="Times New Roman"/>
          <w:b w:val="false"/>
          <w:i w:val="false"/>
          <w:color w:val="000000"/>
          <w:sz w:val="28"/>
        </w:rPr>
        <w:t xml:space="preserve">
      12. Агентству запрещается вступать в договорные отношения с субъектами предпринимательства на предмет выполнения обязанностей, являющихся функциями Агентства. </w:t>
      </w:r>
    </w:p>
    <w:bookmarkEnd w:id="18"/>
    <w:p>
      <w:pPr>
        <w:spacing w:after="0"/>
        <w:ind w:left="0"/>
        <w:jc w:val="both"/>
      </w:pPr>
      <w:r>
        <w:rPr>
          <w:rFonts w:ascii="Times New Roman"/>
          <w:b w:val="false"/>
          <w:i w:val="false"/>
          <w:color w:val="000000"/>
          <w:sz w:val="28"/>
        </w:rPr>
        <w:t>
      Если Агентству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0" w:id="19"/>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Агентства</w:t>
      </w:r>
    </w:p>
    <w:bookmarkEnd w:id="19"/>
    <w:bookmarkStart w:name="z21" w:id="20"/>
    <w:p>
      <w:pPr>
        <w:spacing w:after="0"/>
        <w:ind w:left="0"/>
        <w:jc w:val="both"/>
      </w:pPr>
      <w:r>
        <w:rPr>
          <w:rFonts w:ascii="Times New Roman"/>
          <w:b w:val="false"/>
          <w:i w:val="false"/>
          <w:color w:val="000000"/>
          <w:sz w:val="28"/>
        </w:rPr>
        <w:t xml:space="preserve">
      13. Миссия Агентства: реализация единой государственной политики в сферах государственной службы, противодействия коррупции и оказания государственных услуг. </w:t>
      </w:r>
    </w:p>
    <w:bookmarkEnd w:id="20"/>
    <w:bookmarkStart w:name="z22" w:id="21"/>
    <w:p>
      <w:pPr>
        <w:spacing w:after="0"/>
        <w:ind w:left="0"/>
        <w:jc w:val="both"/>
      </w:pPr>
      <w:r>
        <w:rPr>
          <w:rFonts w:ascii="Times New Roman"/>
          <w:b w:val="false"/>
          <w:i w:val="false"/>
          <w:color w:val="000000"/>
          <w:sz w:val="28"/>
        </w:rPr>
        <w:t xml:space="preserve">
      14. Задачи: </w:t>
      </w:r>
    </w:p>
    <w:bookmarkEnd w:id="21"/>
    <w:p>
      <w:pPr>
        <w:spacing w:after="0"/>
        <w:ind w:left="0"/>
        <w:jc w:val="both"/>
      </w:pPr>
      <w:r>
        <w:rPr>
          <w:rFonts w:ascii="Times New Roman"/>
          <w:b w:val="false"/>
          <w:i w:val="false"/>
          <w:color w:val="000000"/>
          <w:sz w:val="28"/>
        </w:rPr>
        <w:t>
      1) участие в разработке и совершенствовании государственной политики в сферах государственной службы, противодействия коррупции и оказания государственных услуг;</w:t>
      </w:r>
    </w:p>
    <w:p>
      <w:pPr>
        <w:spacing w:after="0"/>
        <w:ind w:left="0"/>
        <w:jc w:val="both"/>
      </w:pPr>
      <w:r>
        <w:rPr>
          <w:rFonts w:ascii="Times New Roman"/>
          <w:b w:val="false"/>
          <w:i w:val="false"/>
          <w:color w:val="000000"/>
          <w:sz w:val="28"/>
        </w:rPr>
        <w:t>
      2) координация деятельности государственных органов, организаций в вопросах соблюдения законодательства о государственной службе, противодействия коррупции, минимизации причин и условий, способствующих совершению коррупционных правонарушений и преступлений, а также качества оказания государственных услуг;</w:t>
      </w:r>
    </w:p>
    <w:p>
      <w:pPr>
        <w:spacing w:after="0"/>
        <w:ind w:left="0"/>
        <w:jc w:val="both"/>
      </w:pPr>
      <w:r>
        <w:rPr>
          <w:rFonts w:ascii="Times New Roman"/>
          <w:b w:val="false"/>
          <w:i w:val="false"/>
          <w:color w:val="000000"/>
          <w:sz w:val="28"/>
        </w:rPr>
        <w:t>
      3) формирование антикоррупционной культуры и системы предупреждения коррупции, а также минимизация причин и условий возникновения коррупционных правонарушений;</w:t>
      </w:r>
    </w:p>
    <w:p>
      <w:pPr>
        <w:spacing w:after="0"/>
        <w:ind w:left="0"/>
        <w:jc w:val="both"/>
      </w:pPr>
      <w:r>
        <w:rPr>
          <w:rFonts w:ascii="Times New Roman"/>
          <w:b w:val="false"/>
          <w:i w:val="false"/>
          <w:color w:val="000000"/>
          <w:sz w:val="28"/>
        </w:rPr>
        <w:t>
      4) выявление, пресечение, раскрытие и расследование коррупционных преступлений и правонарушений.</w:t>
      </w:r>
    </w:p>
    <w:bookmarkStart w:name="z23" w:id="22"/>
    <w:p>
      <w:pPr>
        <w:spacing w:after="0"/>
        <w:ind w:left="0"/>
        <w:jc w:val="both"/>
      </w:pPr>
      <w:r>
        <w:rPr>
          <w:rFonts w:ascii="Times New Roman"/>
          <w:b w:val="false"/>
          <w:i w:val="false"/>
          <w:color w:val="000000"/>
          <w:sz w:val="28"/>
        </w:rPr>
        <w:t>
      15. Функции:</w:t>
      </w:r>
    </w:p>
    <w:bookmarkEnd w:id="22"/>
    <w:p>
      <w:pPr>
        <w:spacing w:after="0"/>
        <w:ind w:left="0"/>
        <w:jc w:val="both"/>
      </w:pPr>
      <w:r>
        <w:rPr>
          <w:rFonts w:ascii="Times New Roman"/>
          <w:b w:val="false"/>
          <w:i w:val="false"/>
          <w:color w:val="000000"/>
          <w:sz w:val="28"/>
        </w:rPr>
        <w:t xml:space="preserve">
      1) участие в разработке и реализации стратегий и программ в сферах государственной службы и противодействия коррупции; </w:t>
      </w:r>
    </w:p>
    <w:p>
      <w:pPr>
        <w:spacing w:after="0"/>
        <w:ind w:left="0"/>
        <w:jc w:val="both"/>
      </w:pPr>
      <w:r>
        <w:rPr>
          <w:rFonts w:ascii="Times New Roman"/>
          <w:b w:val="false"/>
          <w:i w:val="false"/>
          <w:color w:val="000000"/>
          <w:sz w:val="28"/>
        </w:rPr>
        <w:t>
      2) разработка предложений по совершенствованию нормативной правовой базы в сферах государственной службы и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pPr>
        <w:spacing w:after="0"/>
        <w:ind w:left="0"/>
        <w:jc w:val="both"/>
      </w:pPr>
      <w:r>
        <w:rPr>
          <w:rFonts w:ascii="Times New Roman"/>
          <w:b w:val="false"/>
          <w:i w:val="false"/>
          <w:color w:val="000000"/>
          <w:sz w:val="28"/>
        </w:rPr>
        <w:t xml:space="preserve">
      3) разработка предложений по совершенствованию системы оплаты труда, социально-правовой защиты государственных служащих; </w:t>
      </w:r>
    </w:p>
    <w:p>
      <w:pPr>
        <w:spacing w:after="0"/>
        <w:ind w:left="0"/>
        <w:jc w:val="both"/>
      </w:pPr>
      <w:r>
        <w:rPr>
          <w:rFonts w:ascii="Times New Roman"/>
          <w:b w:val="false"/>
          <w:i w:val="false"/>
          <w:color w:val="000000"/>
          <w:sz w:val="28"/>
        </w:rPr>
        <w:t xml:space="preserve">
      4) выявление причин и условий, способствующих совершению коррупционных правонарушений в деятельности государственных органов, организаций; </w:t>
      </w:r>
    </w:p>
    <w:p>
      <w:pPr>
        <w:spacing w:after="0"/>
        <w:ind w:left="0"/>
        <w:jc w:val="both"/>
      </w:pPr>
      <w:r>
        <w:rPr>
          <w:rFonts w:ascii="Times New Roman"/>
          <w:b w:val="false"/>
          <w:i w:val="false"/>
          <w:color w:val="000000"/>
          <w:sz w:val="28"/>
        </w:rPr>
        <w:t xml:space="preserve">
      5) внесение на рассмотрение Правительства Республики Казахстан рекомендаций по минимизации и устранению причин и условий возникновения коррупции в деятельности государственных органов, организаций; </w:t>
      </w:r>
    </w:p>
    <w:p>
      <w:pPr>
        <w:spacing w:after="0"/>
        <w:ind w:left="0"/>
        <w:jc w:val="both"/>
      </w:pPr>
      <w:r>
        <w:rPr>
          <w:rFonts w:ascii="Times New Roman"/>
          <w:b w:val="false"/>
          <w:i w:val="false"/>
          <w:color w:val="000000"/>
          <w:sz w:val="28"/>
        </w:rPr>
        <w:t xml:space="preserve">
      6) взаимодействие с институтами гражданского общества и государственными органами, направленное на минимизацию уровня коррупции в восприятии общества; </w:t>
      </w:r>
    </w:p>
    <w:p>
      <w:pPr>
        <w:spacing w:after="0"/>
        <w:ind w:left="0"/>
        <w:jc w:val="both"/>
      </w:pPr>
      <w:r>
        <w:rPr>
          <w:rFonts w:ascii="Times New Roman"/>
          <w:b w:val="false"/>
          <w:i w:val="false"/>
          <w:color w:val="000000"/>
          <w:sz w:val="28"/>
        </w:rPr>
        <w:t xml:space="preserve">
      7) мониторинг и оценка исполнения государственными органами, организациями предписаний об устранении нарушений законности и представлений об устранении и предотвращении причин и условий, способствующих совершению коррупционных правонарушений; </w:t>
      </w:r>
    </w:p>
    <w:p>
      <w:pPr>
        <w:spacing w:after="0"/>
        <w:ind w:left="0"/>
        <w:jc w:val="both"/>
      </w:pPr>
      <w:r>
        <w:rPr>
          <w:rFonts w:ascii="Times New Roman"/>
          <w:b w:val="false"/>
          <w:i w:val="false"/>
          <w:color w:val="000000"/>
          <w:sz w:val="28"/>
        </w:rPr>
        <w:t xml:space="preserve">
      8) реализация образовательных программ по вопросам противодействия коррупции, повышение информированности населения о рисках коррупции; </w:t>
      </w:r>
    </w:p>
    <w:p>
      <w:pPr>
        <w:spacing w:after="0"/>
        <w:ind w:left="0"/>
        <w:jc w:val="both"/>
      </w:pPr>
      <w:r>
        <w:rPr>
          <w:rFonts w:ascii="Times New Roman"/>
          <w:b w:val="false"/>
          <w:i w:val="false"/>
          <w:color w:val="000000"/>
          <w:sz w:val="28"/>
        </w:rPr>
        <w:t xml:space="preserve">
      9)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 </w:t>
      </w:r>
    </w:p>
    <w:p>
      <w:pPr>
        <w:spacing w:after="0"/>
        <w:ind w:left="0"/>
        <w:jc w:val="both"/>
      </w:pPr>
      <w:r>
        <w:rPr>
          <w:rFonts w:ascii="Times New Roman"/>
          <w:b w:val="false"/>
          <w:i w:val="false"/>
          <w:color w:val="000000"/>
          <w:sz w:val="28"/>
        </w:rPr>
        <w:t xml:space="preserve">
      10) ведение мониторинга состояния кадрового состава и государственных должностей государственной службы, включая формирование республиканской базы данных по персоналу государственной службы, в том числе единой автоматизированной базы данных (информационной системы); </w:t>
      </w:r>
    </w:p>
    <w:p>
      <w:pPr>
        <w:spacing w:after="0"/>
        <w:ind w:left="0"/>
        <w:jc w:val="both"/>
      </w:pPr>
      <w:r>
        <w:rPr>
          <w:rFonts w:ascii="Times New Roman"/>
          <w:b w:val="false"/>
          <w:i w:val="false"/>
          <w:color w:val="000000"/>
          <w:sz w:val="28"/>
        </w:rPr>
        <w:t xml:space="preserve">
      11) координация деятельности государственных органов по вопросам подготовки, переподготовки и повышения квалификации государственных служащих, в том числе и за рубежом; </w:t>
      </w:r>
    </w:p>
    <w:p>
      <w:pPr>
        <w:spacing w:after="0"/>
        <w:ind w:left="0"/>
        <w:jc w:val="both"/>
      </w:pPr>
      <w:r>
        <w:rPr>
          <w:rFonts w:ascii="Times New Roman"/>
          <w:b w:val="false"/>
          <w:i w:val="false"/>
          <w:color w:val="000000"/>
          <w:sz w:val="28"/>
        </w:rPr>
        <w:t xml:space="preserve">
      12) координация формирования и размещения государственного заказа по подготовке, переподготовке и повышению квалификации государственных служащих; </w:t>
      </w:r>
    </w:p>
    <w:p>
      <w:pPr>
        <w:spacing w:after="0"/>
        <w:ind w:left="0"/>
        <w:jc w:val="both"/>
      </w:pPr>
      <w:r>
        <w:rPr>
          <w:rFonts w:ascii="Times New Roman"/>
          <w:b w:val="false"/>
          <w:i w:val="false"/>
          <w:color w:val="000000"/>
          <w:sz w:val="28"/>
        </w:rPr>
        <w:t xml:space="preserve">
      13) осуществление мониторинга прохождения государственной службы лицами, завершившими обучение по программам подготовки, переподготовки и повышения квалификации государственных служащих на основании государственного заказа; </w:t>
      </w:r>
    </w:p>
    <w:p>
      <w:pPr>
        <w:spacing w:after="0"/>
        <w:ind w:left="0"/>
        <w:jc w:val="both"/>
      </w:pPr>
      <w:r>
        <w:rPr>
          <w:rFonts w:ascii="Times New Roman"/>
          <w:b w:val="false"/>
          <w:i w:val="false"/>
          <w:color w:val="000000"/>
          <w:sz w:val="28"/>
        </w:rPr>
        <w:t xml:space="preserve">
      14) определение порядка, программ, а также организация тестирования государственных служащих и кандидатов на занятие административных государственных должностей; </w:t>
      </w:r>
    </w:p>
    <w:p>
      <w:pPr>
        <w:spacing w:after="0"/>
        <w:ind w:left="0"/>
        <w:jc w:val="both"/>
      </w:pPr>
      <w:r>
        <w:rPr>
          <w:rFonts w:ascii="Times New Roman"/>
          <w:b w:val="false"/>
          <w:i w:val="false"/>
          <w:color w:val="000000"/>
          <w:sz w:val="28"/>
        </w:rPr>
        <w:t>
      15) определение порядка проведения конкурсов на занятие административной государственной должности, а также осуществление контроля за правильностью проведения конкурсов;</w:t>
      </w:r>
    </w:p>
    <w:p>
      <w:pPr>
        <w:spacing w:after="0"/>
        <w:ind w:left="0"/>
        <w:jc w:val="both"/>
      </w:pPr>
      <w:r>
        <w:rPr>
          <w:rFonts w:ascii="Times New Roman"/>
          <w:b w:val="false"/>
          <w:i w:val="false"/>
          <w:color w:val="000000"/>
          <w:sz w:val="28"/>
        </w:rPr>
        <w:t xml:space="preserve">
      16) формирование кадрового резерва административной государственной службы; </w:t>
      </w:r>
    </w:p>
    <w:p>
      <w:pPr>
        <w:spacing w:after="0"/>
        <w:ind w:left="0"/>
        <w:jc w:val="both"/>
      </w:pPr>
      <w:r>
        <w:rPr>
          <w:rFonts w:ascii="Times New Roman"/>
          <w:b w:val="false"/>
          <w:i w:val="false"/>
          <w:color w:val="000000"/>
          <w:sz w:val="28"/>
        </w:rPr>
        <w:t xml:space="preserve">
      17) разработка и утверждение типовых квалификационных требований к категориям административных государственных должностей; </w:t>
      </w:r>
    </w:p>
    <w:p>
      <w:pPr>
        <w:spacing w:after="0"/>
        <w:ind w:left="0"/>
        <w:jc w:val="both"/>
      </w:pPr>
      <w:r>
        <w:rPr>
          <w:rFonts w:ascii="Times New Roman"/>
          <w:b w:val="false"/>
          <w:i w:val="false"/>
          <w:color w:val="000000"/>
          <w:sz w:val="28"/>
        </w:rPr>
        <w:t xml:space="preserve">
      18) согласование квалификационных требований к административным государственным должностям корпуса "Б", разрабатываемых государственными органами, назначений на административные государственные должности корпуса "Б" в части соответствия кандидата предъявляемым квалификационным требованиям, увольнений административных государственных служащих, не прошедших испытательный срок; </w:t>
      </w:r>
    </w:p>
    <w:p>
      <w:pPr>
        <w:spacing w:after="0"/>
        <w:ind w:left="0"/>
        <w:jc w:val="both"/>
      </w:pPr>
      <w:r>
        <w:rPr>
          <w:rFonts w:ascii="Times New Roman"/>
          <w:b w:val="false"/>
          <w:i w:val="false"/>
          <w:color w:val="000000"/>
          <w:sz w:val="28"/>
        </w:rPr>
        <w:t xml:space="preserve">
      19) согласование перечня должностей правоохранительных органов,  замещаемых на конкурсной основе, условий и порядка проведения конкурса и стажировки в правоохранительных органах, а также квалификационных требований к категориям должностей правоохранительных органов; </w:t>
      </w:r>
    </w:p>
    <w:p>
      <w:pPr>
        <w:spacing w:after="0"/>
        <w:ind w:left="0"/>
        <w:jc w:val="both"/>
      </w:pPr>
      <w:r>
        <w:rPr>
          <w:rFonts w:ascii="Times New Roman"/>
          <w:b w:val="false"/>
          <w:i w:val="false"/>
          <w:color w:val="000000"/>
          <w:sz w:val="28"/>
        </w:rPr>
        <w:t xml:space="preserve">
      20) определение порядка разработки и утверждения должностной инструкции административного государственного служащего; </w:t>
      </w:r>
    </w:p>
    <w:p>
      <w:pPr>
        <w:spacing w:after="0"/>
        <w:ind w:left="0"/>
        <w:jc w:val="both"/>
      </w:pPr>
      <w:r>
        <w:rPr>
          <w:rFonts w:ascii="Times New Roman"/>
          <w:b w:val="false"/>
          <w:i w:val="false"/>
          <w:color w:val="000000"/>
          <w:sz w:val="28"/>
        </w:rPr>
        <w:t xml:space="preserve">
      21) по согласованию с Администрацией Президента Республики Казахстан утверждение типового положения о службе управления персоналом (кадровой службе) государственных органов; </w:t>
      </w:r>
    </w:p>
    <w:p>
      <w:pPr>
        <w:spacing w:after="0"/>
        <w:ind w:left="0"/>
        <w:jc w:val="both"/>
      </w:pPr>
      <w:r>
        <w:rPr>
          <w:rFonts w:ascii="Times New Roman"/>
          <w:b w:val="false"/>
          <w:i w:val="false"/>
          <w:color w:val="000000"/>
          <w:sz w:val="28"/>
        </w:rPr>
        <w:t xml:space="preserve">
      22) разработка и представление на утверждение Президенту Республики Казахстан реестра должностей государственных служащих; </w:t>
      </w:r>
    </w:p>
    <w:p>
      <w:pPr>
        <w:spacing w:after="0"/>
        <w:ind w:left="0"/>
        <w:jc w:val="both"/>
      </w:pPr>
      <w:r>
        <w:rPr>
          <w:rFonts w:ascii="Times New Roman"/>
          <w:b w:val="false"/>
          <w:i w:val="false"/>
          <w:color w:val="000000"/>
          <w:sz w:val="28"/>
        </w:rPr>
        <w:t xml:space="preserve">
      23) консультирование государственных служащих в случае нарушения их прав и законных интересов; </w:t>
      </w:r>
    </w:p>
    <w:p>
      <w:pPr>
        <w:spacing w:after="0"/>
        <w:ind w:left="0"/>
        <w:jc w:val="both"/>
      </w:pPr>
      <w:r>
        <w:rPr>
          <w:rFonts w:ascii="Times New Roman"/>
          <w:b w:val="false"/>
          <w:i w:val="false"/>
          <w:color w:val="000000"/>
          <w:sz w:val="28"/>
        </w:rPr>
        <w:t>
      24) осуществление в государственных органах оценки эффективности управления персоналом и качества оказания государственных услуг, за исключением государственных услуг, оказываемых в электронной форме;</w:t>
      </w:r>
    </w:p>
    <w:p>
      <w:pPr>
        <w:spacing w:after="0"/>
        <w:ind w:left="0"/>
        <w:jc w:val="both"/>
      </w:pPr>
      <w:r>
        <w:rPr>
          <w:rFonts w:ascii="Times New Roman"/>
          <w:b w:val="false"/>
          <w:i w:val="false"/>
          <w:color w:val="000000"/>
          <w:sz w:val="28"/>
        </w:rPr>
        <w:t xml:space="preserve">
      25) осуществление мониторинга удовлетворенности услугополучателей качеством оказываемых государственных услуг; </w:t>
      </w:r>
    </w:p>
    <w:p>
      <w:pPr>
        <w:spacing w:after="0"/>
        <w:ind w:left="0"/>
        <w:jc w:val="both"/>
      </w:pPr>
      <w:r>
        <w:rPr>
          <w:rFonts w:ascii="Times New Roman"/>
          <w:b w:val="false"/>
          <w:i w:val="false"/>
          <w:color w:val="000000"/>
          <w:sz w:val="28"/>
        </w:rPr>
        <w:t>
      26) истребование информации у государственных органов о результатах внутреннего контроля за качеством оказания государственных услуг;</w:t>
      </w:r>
    </w:p>
    <w:p>
      <w:pPr>
        <w:spacing w:after="0"/>
        <w:ind w:left="0"/>
        <w:jc w:val="both"/>
      </w:pPr>
      <w:r>
        <w:rPr>
          <w:rFonts w:ascii="Times New Roman"/>
          <w:b w:val="false"/>
          <w:i w:val="false"/>
          <w:color w:val="000000"/>
          <w:sz w:val="28"/>
        </w:rPr>
        <w:t xml:space="preserve">
      27) осуществление контроля за качеством оказания государственных услуг; </w:t>
      </w:r>
    </w:p>
    <w:p>
      <w:pPr>
        <w:spacing w:after="0"/>
        <w:ind w:left="0"/>
        <w:jc w:val="both"/>
      </w:pPr>
      <w:r>
        <w:rPr>
          <w:rFonts w:ascii="Times New Roman"/>
          <w:b w:val="false"/>
          <w:i w:val="false"/>
          <w:color w:val="000000"/>
          <w:sz w:val="28"/>
        </w:rPr>
        <w:t xml:space="preserve">
      28) формирование и реализация государственного социального заказа по проведению общественного мониторинга качества оказания государственных услуг; </w:t>
      </w:r>
    </w:p>
    <w:p>
      <w:pPr>
        <w:spacing w:after="0"/>
        <w:ind w:left="0"/>
        <w:jc w:val="both"/>
      </w:pPr>
      <w:r>
        <w:rPr>
          <w:rFonts w:ascii="Times New Roman"/>
          <w:b w:val="false"/>
          <w:i w:val="false"/>
          <w:color w:val="000000"/>
          <w:sz w:val="28"/>
        </w:rPr>
        <w:t xml:space="preserve">
      29) создание общественных советов по взаимодействию и сотрудничеству с физическими лицами, некоммерческими организациями по вопросам оказания государственных услуг, по вопросам противодействия коррупции; </w:t>
      </w:r>
    </w:p>
    <w:p>
      <w:pPr>
        <w:spacing w:after="0"/>
        <w:ind w:left="0"/>
        <w:jc w:val="both"/>
      </w:pPr>
      <w:r>
        <w:rPr>
          <w:rFonts w:ascii="Times New Roman"/>
          <w:b w:val="false"/>
          <w:i w:val="false"/>
          <w:color w:val="000000"/>
          <w:sz w:val="28"/>
        </w:rPr>
        <w:t>
      30) разработка предложений по повышению качества услуг, предоставляемых государственными органами;</w:t>
      </w:r>
    </w:p>
    <w:p>
      <w:pPr>
        <w:spacing w:after="0"/>
        <w:ind w:left="0"/>
        <w:jc w:val="both"/>
      </w:pPr>
      <w:r>
        <w:rPr>
          <w:rFonts w:ascii="Times New Roman"/>
          <w:b w:val="false"/>
          <w:i w:val="false"/>
          <w:color w:val="000000"/>
          <w:sz w:val="28"/>
        </w:rPr>
        <w:t xml:space="preserve">
      31) оказание информационной, консультативной,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 </w:t>
      </w:r>
    </w:p>
    <w:p>
      <w:pPr>
        <w:spacing w:after="0"/>
        <w:ind w:left="0"/>
        <w:jc w:val="both"/>
      </w:pPr>
      <w:r>
        <w:rPr>
          <w:rFonts w:ascii="Times New Roman"/>
          <w:b w:val="false"/>
          <w:i w:val="false"/>
          <w:color w:val="000000"/>
          <w:sz w:val="28"/>
        </w:rPr>
        <w:t xml:space="preserve">
      32) 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 </w:t>
      </w:r>
    </w:p>
    <w:p>
      <w:pPr>
        <w:spacing w:after="0"/>
        <w:ind w:left="0"/>
        <w:jc w:val="both"/>
      </w:pPr>
      <w:r>
        <w:rPr>
          <w:rFonts w:ascii="Times New Roman"/>
          <w:b w:val="false"/>
          <w:i w:val="false"/>
          <w:color w:val="000000"/>
          <w:sz w:val="28"/>
        </w:rPr>
        <w:t xml:space="preserve">
      33) осуществление контроля за соблюдением законодательства Республики Казахстан в сферах государственной службы и противодействия коррупции; </w:t>
      </w:r>
    </w:p>
    <w:p>
      <w:pPr>
        <w:spacing w:after="0"/>
        <w:ind w:left="0"/>
        <w:jc w:val="both"/>
      </w:pPr>
      <w:r>
        <w:rPr>
          <w:rFonts w:ascii="Times New Roman"/>
          <w:b w:val="false"/>
          <w:i w:val="false"/>
          <w:color w:val="000000"/>
          <w:sz w:val="28"/>
        </w:rPr>
        <w:t xml:space="preserve">
      34) рассмотрение дисциплинарных дел в отношении государственных служащих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35) согласование досрочного снятия дисциплинарных взысканий с административных государственных служащих за совершение коррупционного правонарушения; </w:t>
      </w:r>
    </w:p>
    <w:p>
      <w:pPr>
        <w:spacing w:after="0"/>
        <w:ind w:left="0"/>
        <w:jc w:val="both"/>
      </w:pPr>
      <w:r>
        <w:rPr>
          <w:rFonts w:ascii="Times New Roman"/>
          <w:b w:val="false"/>
          <w:i w:val="false"/>
          <w:color w:val="000000"/>
          <w:sz w:val="28"/>
        </w:rPr>
        <w:t xml:space="preserve">
      36) координация работы дисциплинарных комиссий государственных органов по рассмотрению дисциплинарных дел административных государственных служащих; </w:t>
      </w:r>
    </w:p>
    <w:p>
      <w:pPr>
        <w:spacing w:after="0"/>
        <w:ind w:left="0"/>
        <w:jc w:val="both"/>
      </w:pPr>
      <w:r>
        <w:rPr>
          <w:rFonts w:ascii="Times New Roman"/>
          <w:b w:val="false"/>
          <w:i w:val="false"/>
          <w:color w:val="000000"/>
          <w:sz w:val="28"/>
        </w:rPr>
        <w:t xml:space="preserve">
      37) осуществление контроля за соблюдением служебной этики государственными служащими; </w:t>
      </w:r>
    </w:p>
    <w:p>
      <w:pPr>
        <w:spacing w:after="0"/>
        <w:ind w:left="0"/>
        <w:jc w:val="both"/>
      </w:pPr>
      <w:r>
        <w:rPr>
          <w:rFonts w:ascii="Times New Roman"/>
          <w:b w:val="false"/>
          <w:i w:val="false"/>
          <w:color w:val="000000"/>
          <w:sz w:val="28"/>
        </w:rPr>
        <w:t xml:space="preserve">
      38) предупреждение, выявление, пресечение, раскрытие и расследование коррупционных преступлений и правонарушений; </w:t>
      </w:r>
    </w:p>
    <w:p>
      <w:pPr>
        <w:spacing w:after="0"/>
        <w:ind w:left="0"/>
        <w:jc w:val="both"/>
      </w:pPr>
      <w:r>
        <w:rPr>
          <w:rFonts w:ascii="Times New Roman"/>
          <w:b w:val="false"/>
          <w:i w:val="false"/>
          <w:color w:val="000000"/>
          <w:sz w:val="28"/>
        </w:rPr>
        <w:t xml:space="preserve">
      39) проведение анализа практики оперативно-розыскной, административной, следственной деятельности и дознания по коррупционным правонарушениям и преступлениям; </w:t>
      </w:r>
    </w:p>
    <w:p>
      <w:pPr>
        <w:spacing w:after="0"/>
        <w:ind w:left="0"/>
        <w:jc w:val="both"/>
      </w:pPr>
      <w:r>
        <w:rPr>
          <w:rFonts w:ascii="Times New Roman"/>
          <w:b w:val="false"/>
          <w:i w:val="false"/>
          <w:color w:val="000000"/>
          <w:sz w:val="28"/>
        </w:rPr>
        <w:t xml:space="preserve">
      40) совершенствование форм и методов борьбы с коррупционными преступлениями и правонарушениями, определение стратегии и тактики оперативно-розыскной деятельности, выработка и реализация мер по повышению эффективности деятельности; </w:t>
      </w:r>
    </w:p>
    <w:p>
      <w:pPr>
        <w:spacing w:after="0"/>
        <w:ind w:left="0"/>
        <w:jc w:val="both"/>
      </w:pPr>
      <w:r>
        <w:rPr>
          <w:rFonts w:ascii="Times New Roman"/>
          <w:b w:val="false"/>
          <w:i w:val="false"/>
          <w:color w:val="000000"/>
          <w:sz w:val="28"/>
        </w:rPr>
        <w:t xml:space="preserve">
      41) совершенствование системы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установление различных форм сотрудничества с институтами гражданского общества; </w:t>
      </w:r>
    </w:p>
    <w:p>
      <w:pPr>
        <w:spacing w:after="0"/>
        <w:ind w:left="0"/>
        <w:jc w:val="both"/>
      </w:pPr>
      <w:r>
        <w:rPr>
          <w:rFonts w:ascii="Times New Roman"/>
          <w:b w:val="false"/>
          <w:i w:val="false"/>
          <w:color w:val="000000"/>
          <w:sz w:val="28"/>
        </w:rPr>
        <w:t xml:space="preserve">
      42) осуществление научно-исследовательской, учебной, издательской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43) участие в подготовке проектов международных договоров по вопросам государственной службы и противодействия коррупции, взаимодействие с соответствующими органами иностранных государств по вопросам борьбы с коррупционными преступлениями и правонарушениями,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xml:space="preserve">
      44) взаимодействие с другими государственными органами в сферах государственной службы и противодействия коррупции; </w:t>
      </w:r>
    </w:p>
    <w:p>
      <w:pPr>
        <w:spacing w:after="0"/>
        <w:ind w:left="0"/>
        <w:jc w:val="both"/>
      </w:pPr>
      <w:r>
        <w:rPr>
          <w:rFonts w:ascii="Times New Roman"/>
          <w:b w:val="false"/>
          <w:i w:val="false"/>
          <w:color w:val="000000"/>
          <w:sz w:val="28"/>
        </w:rPr>
        <w:t xml:space="preserve">
      45) осуществление иных функций, возложенных на Агентство законодательством Республики Казахстан, а также актами Президента Республики Казахстан. </w:t>
      </w:r>
    </w:p>
    <w:bookmarkStart w:name="z24" w:id="23"/>
    <w:p>
      <w:pPr>
        <w:spacing w:after="0"/>
        <w:ind w:left="0"/>
        <w:jc w:val="both"/>
      </w:pPr>
      <w:r>
        <w:rPr>
          <w:rFonts w:ascii="Times New Roman"/>
          <w:b w:val="false"/>
          <w:i w:val="false"/>
          <w:color w:val="000000"/>
          <w:sz w:val="28"/>
        </w:rPr>
        <w:t>
      16. Права и обязанности Агентства:</w:t>
      </w:r>
    </w:p>
    <w:bookmarkEnd w:id="23"/>
    <w:p>
      <w:pPr>
        <w:spacing w:after="0"/>
        <w:ind w:left="0"/>
        <w:jc w:val="both"/>
      </w:pPr>
      <w:r>
        <w:rPr>
          <w:rFonts w:ascii="Times New Roman"/>
          <w:b w:val="false"/>
          <w:i w:val="false"/>
          <w:color w:val="000000"/>
          <w:sz w:val="28"/>
        </w:rPr>
        <w:t xml:space="preserve">
      1) вносить Президенту и Правительству Республики Казахстан предложения по вопросам совершенствования государственной службы и противодействия коррупции; </w:t>
      </w:r>
    </w:p>
    <w:p>
      <w:pPr>
        <w:spacing w:after="0"/>
        <w:ind w:left="0"/>
        <w:jc w:val="both"/>
      </w:pPr>
      <w:r>
        <w:rPr>
          <w:rFonts w:ascii="Times New Roman"/>
          <w:b w:val="false"/>
          <w:i w:val="false"/>
          <w:color w:val="000000"/>
          <w:sz w:val="28"/>
        </w:rPr>
        <w:t xml:space="preserve">
      2) запрашивать и получать от государственных органов, организаций, должностных лиц необходимую информацию и материалы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проводить проверки по вопросам государственной службы и противодействия коррупции, по согласованию с государственными органами привлекать к проведению проверок их работников; </w:t>
      </w:r>
    </w:p>
    <w:p>
      <w:pPr>
        <w:spacing w:after="0"/>
        <w:ind w:left="0"/>
        <w:jc w:val="both"/>
      </w:pPr>
      <w:r>
        <w:rPr>
          <w:rFonts w:ascii="Times New Roman"/>
          <w:b w:val="false"/>
          <w:i w:val="false"/>
          <w:color w:val="000000"/>
          <w:sz w:val="28"/>
        </w:rPr>
        <w:t xml:space="preserve">
      4) вносить государственным органам, организациям в пределах компетенции обязательные к исполнению предписания об устранении нарушений законности; </w:t>
      </w:r>
    </w:p>
    <w:p>
      <w:pPr>
        <w:spacing w:after="0"/>
        <w:ind w:left="0"/>
        <w:jc w:val="both"/>
      </w:pPr>
      <w:r>
        <w:rPr>
          <w:rFonts w:ascii="Times New Roman"/>
          <w:b w:val="false"/>
          <w:i w:val="false"/>
          <w:color w:val="000000"/>
          <w:sz w:val="28"/>
        </w:rPr>
        <w:t xml:space="preserve">
      5) вносить государственным органам, организациям обязательные к исполнению представления об устранении причин и условий, способствующих совершению коррупционных правонарушений; </w:t>
      </w:r>
    </w:p>
    <w:p>
      <w:pPr>
        <w:spacing w:after="0"/>
        <w:ind w:left="0"/>
        <w:jc w:val="both"/>
      </w:pPr>
      <w:r>
        <w:rPr>
          <w:rFonts w:ascii="Times New Roman"/>
          <w:b w:val="false"/>
          <w:i w:val="false"/>
          <w:color w:val="000000"/>
          <w:sz w:val="28"/>
        </w:rPr>
        <w:t xml:space="preserve">
      6) в случае выявления нарушения законодательства Республики Казахстан о государственной службе и противодействии коррупции принимать меры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7) принимать участие в разработке нормативных правовых актов по вопросам, касающимся деятельности Агентства, его территориальных подразделений и подведомственных организаций; </w:t>
      </w:r>
    </w:p>
    <w:p>
      <w:pPr>
        <w:spacing w:after="0"/>
        <w:ind w:left="0"/>
        <w:jc w:val="both"/>
      </w:pPr>
      <w:r>
        <w:rPr>
          <w:rFonts w:ascii="Times New Roman"/>
          <w:b w:val="false"/>
          <w:i w:val="false"/>
          <w:color w:val="000000"/>
          <w:sz w:val="28"/>
        </w:rPr>
        <w:t xml:space="preserve">
      8) осуществлять оперативно-розыскную деятельность, дознание и предварительное следствие; </w:t>
      </w:r>
    </w:p>
    <w:p>
      <w:pPr>
        <w:spacing w:after="0"/>
        <w:ind w:left="0"/>
        <w:jc w:val="both"/>
      </w:pPr>
      <w:r>
        <w:rPr>
          <w:rFonts w:ascii="Times New Roman"/>
          <w:b w:val="false"/>
          <w:i w:val="false"/>
          <w:color w:val="000000"/>
          <w:sz w:val="28"/>
        </w:rPr>
        <w:t xml:space="preserve">
      9) по имеющимся в производстве уголовным делам подвергать приводу лиц, уклоняющихся от явки по вызову; </w:t>
      </w:r>
    </w:p>
    <w:p>
      <w:pPr>
        <w:spacing w:after="0"/>
        <w:ind w:left="0"/>
        <w:jc w:val="both"/>
      </w:pPr>
      <w:r>
        <w:rPr>
          <w:rFonts w:ascii="Times New Roman"/>
          <w:b w:val="false"/>
          <w:i w:val="false"/>
          <w:color w:val="000000"/>
          <w:sz w:val="28"/>
        </w:rPr>
        <w:t xml:space="preserve">
      10)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11) использовать соответствующие изоляторы временного содержания, следственные изоляторы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12)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13)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14) создавать и использовать информационные системы, обеспечивающие решение возложенных на Агентство и его территориальные подразделения задач, организовывать исследования в ходе предварительного следствия, дознания, производства по делам об административных правонарушениях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15) взаимодействовать с другими государственными органами, организациями по основным направлениям деятельности Агентства; </w:t>
      </w:r>
    </w:p>
    <w:p>
      <w:pPr>
        <w:spacing w:after="0"/>
        <w:ind w:left="0"/>
        <w:jc w:val="both"/>
      </w:pPr>
      <w:r>
        <w:rPr>
          <w:rFonts w:ascii="Times New Roman"/>
          <w:b w:val="false"/>
          <w:i w:val="false"/>
          <w:color w:val="000000"/>
          <w:sz w:val="28"/>
        </w:rPr>
        <w:t xml:space="preserve">
      16) осуществлять иные полномочия, предусмотренные законодательством Республики Казахстан. </w:t>
      </w:r>
    </w:p>
    <w:bookmarkStart w:name="z25" w:id="24"/>
    <w:p>
      <w:pPr>
        <w:spacing w:after="0"/>
        <w:ind w:left="0"/>
        <w:jc w:val="left"/>
      </w:pPr>
      <w:r>
        <w:rPr>
          <w:rFonts w:ascii="Times New Roman"/>
          <w:b/>
          <w:i w:val="false"/>
          <w:color w:val="000000"/>
        </w:rPr>
        <w:t xml:space="preserve"> 3. Организация деятельности Агентства</w:t>
      </w:r>
    </w:p>
    <w:bookmarkEnd w:id="24"/>
    <w:bookmarkStart w:name="z26" w:id="25"/>
    <w:p>
      <w:pPr>
        <w:spacing w:after="0"/>
        <w:ind w:left="0"/>
        <w:jc w:val="both"/>
      </w:pPr>
      <w:r>
        <w:rPr>
          <w:rFonts w:ascii="Times New Roman"/>
          <w:b w:val="false"/>
          <w:i w:val="false"/>
          <w:color w:val="000000"/>
          <w:sz w:val="28"/>
        </w:rPr>
        <w:t xml:space="preserve">
      17. Руководство Агентством осуществляется Председателем, который несет персональную ответственность за выполнение возложенных на Агентство задач и осуществление им своих функций. </w:t>
      </w:r>
    </w:p>
    <w:bookmarkEnd w:id="25"/>
    <w:bookmarkStart w:name="z27" w:id="26"/>
    <w:p>
      <w:pPr>
        <w:spacing w:after="0"/>
        <w:ind w:left="0"/>
        <w:jc w:val="both"/>
      </w:pPr>
      <w:r>
        <w:rPr>
          <w:rFonts w:ascii="Times New Roman"/>
          <w:b w:val="false"/>
          <w:i w:val="false"/>
          <w:color w:val="000000"/>
          <w:sz w:val="28"/>
        </w:rPr>
        <w:t xml:space="preserve">
      18. Председатель Агентства назначается на должность и освобождается от должности Президентом Республики Казахстан. </w:t>
      </w:r>
    </w:p>
    <w:bookmarkEnd w:id="26"/>
    <w:bookmarkStart w:name="z28" w:id="27"/>
    <w:p>
      <w:pPr>
        <w:spacing w:after="0"/>
        <w:ind w:left="0"/>
        <w:jc w:val="both"/>
      </w:pPr>
      <w:r>
        <w:rPr>
          <w:rFonts w:ascii="Times New Roman"/>
          <w:b w:val="false"/>
          <w:i w:val="false"/>
          <w:color w:val="000000"/>
          <w:sz w:val="28"/>
        </w:rPr>
        <w:t>
      19. Председатель Агентства имеет двух заместителей, которые назначаются на должность и освобождаются от должности по его представлению Президентом Республики Казахстан.</w:t>
      </w:r>
    </w:p>
    <w:bookmarkEnd w:id="27"/>
    <w:bookmarkStart w:name="z29" w:id="28"/>
    <w:p>
      <w:pPr>
        <w:spacing w:after="0"/>
        <w:ind w:left="0"/>
        <w:jc w:val="both"/>
      </w:pPr>
      <w:r>
        <w:rPr>
          <w:rFonts w:ascii="Times New Roman"/>
          <w:b w:val="false"/>
          <w:i w:val="false"/>
          <w:color w:val="000000"/>
          <w:sz w:val="28"/>
        </w:rPr>
        <w:t>
      20. Полномочия Председателя Агентства:</w:t>
      </w:r>
    </w:p>
    <w:bookmarkEnd w:id="28"/>
    <w:p>
      <w:pPr>
        <w:spacing w:after="0"/>
        <w:ind w:left="0"/>
        <w:jc w:val="both"/>
      </w:pPr>
      <w:r>
        <w:rPr>
          <w:rFonts w:ascii="Times New Roman"/>
          <w:b w:val="false"/>
          <w:i w:val="false"/>
          <w:color w:val="000000"/>
          <w:sz w:val="28"/>
        </w:rPr>
        <w:t xml:space="preserve">
      1) организует и осуществляет руководство работой Агентства, в том числе по вопросам предварительного расследования, дознания и оперативно-розыскной деятельности, осуществляет контроль за деятельностью территориальных подразделений, дисциплинарных советов и подведомственных организаций Агентства; </w:t>
      </w:r>
    </w:p>
    <w:p>
      <w:pPr>
        <w:spacing w:after="0"/>
        <w:ind w:left="0"/>
        <w:jc w:val="both"/>
      </w:pPr>
      <w:r>
        <w:rPr>
          <w:rFonts w:ascii="Times New Roman"/>
          <w:b w:val="false"/>
          <w:i w:val="false"/>
          <w:color w:val="000000"/>
          <w:sz w:val="28"/>
        </w:rPr>
        <w:t xml:space="preserve">
      2) определяет полномочия работников (сотрудников) Агентства и руководителей территориальных подразделений Агентства; </w:t>
      </w:r>
    </w:p>
    <w:p>
      <w:pPr>
        <w:spacing w:after="0"/>
        <w:ind w:left="0"/>
        <w:jc w:val="both"/>
      </w:pPr>
      <w:r>
        <w:rPr>
          <w:rFonts w:ascii="Times New Roman"/>
          <w:b w:val="false"/>
          <w:i w:val="false"/>
          <w:color w:val="000000"/>
          <w:sz w:val="28"/>
        </w:rPr>
        <w:t xml:space="preserve">
      3) в пределах своих полномочий издает приказы и дает указания,  обязательные для исполнения работниками (сотрудниками) Агентства, территориальных подразделений и подведомственных организаций; </w:t>
      </w:r>
    </w:p>
    <w:p>
      <w:pPr>
        <w:spacing w:after="0"/>
        <w:ind w:left="0"/>
        <w:jc w:val="both"/>
      </w:pPr>
      <w:r>
        <w:rPr>
          <w:rFonts w:ascii="Times New Roman"/>
          <w:b w:val="false"/>
          <w:i w:val="false"/>
          <w:color w:val="000000"/>
          <w:sz w:val="28"/>
        </w:rPr>
        <w:t>
      4) утверждает положения о территориальных подразделениях Агентства, структурных подразделениях аппарата Агентства;</w:t>
      </w:r>
    </w:p>
    <w:p>
      <w:pPr>
        <w:spacing w:after="0"/>
        <w:ind w:left="0"/>
        <w:jc w:val="both"/>
      </w:pPr>
      <w:r>
        <w:rPr>
          <w:rFonts w:ascii="Times New Roman"/>
          <w:b w:val="false"/>
          <w:i w:val="false"/>
          <w:color w:val="000000"/>
          <w:sz w:val="28"/>
        </w:rPr>
        <w:t xml:space="preserve">
      5) утверждает структуру территориальных подразделений Агентства в пределах общей штатной численности, утвержденной Президентом Республики Казахстан; </w:t>
      </w:r>
    </w:p>
    <w:p>
      <w:pPr>
        <w:spacing w:after="0"/>
        <w:ind w:left="0"/>
        <w:jc w:val="both"/>
      </w:pPr>
      <w:r>
        <w:rPr>
          <w:rFonts w:ascii="Times New Roman"/>
          <w:b w:val="false"/>
          <w:i w:val="false"/>
          <w:color w:val="000000"/>
          <w:sz w:val="28"/>
        </w:rPr>
        <w:t>
      6) в установленном законодательством Республики Казахстан порядке назначает на должности и освобождает от должностей работников (сотрудников) Агентства, руководителей территориальных подразделений Агентства, их заместителей, председателей дисциплинарных советов Агентства, а также руководителей подведомственных организаций в случаях, предусмотренных законодательством Республики Казахстан, решает вопросы поощрения, оказания материальной помощи и налагает дисциплинарные взыскания;</w:t>
      </w:r>
    </w:p>
    <w:p>
      <w:pPr>
        <w:spacing w:after="0"/>
        <w:ind w:left="0"/>
        <w:jc w:val="both"/>
      </w:pPr>
      <w:r>
        <w:rPr>
          <w:rFonts w:ascii="Times New Roman"/>
          <w:b w:val="false"/>
          <w:i w:val="false"/>
          <w:color w:val="000000"/>
          <w:sz w:val="28"/>
        </w:rPr>
        <w:t>
      7) принимает в кадровый состав Агентства граждан Республики Казахстан, прошедших обязательную специальную проверку;</w:t>
      </w:r>
    </w:p>
    <w:p>
      <w:pPr>
        <w:spacing w:after="0"/>
        <w:ind w:left="0"/>
        <w:jc w:val="both"/>
      </w:pPr>
      <w:r>
        <w:rPr>
          <w:rFonts w:ascii="Times New Roman"/>
          <w:b w:val="false"/>
          <w:i w:val="false"/>
          <w:color w:val="000000"/>
          <w:sz w:val="28"/>
        </w:rPr>
        <w:t>
      8) вносит Президенту Республики Казахстан представления о награждении работников (сотрудников) Агентства, его территориальных подразделений и подведомственных организаций государственными наградами и присвоении им почетных званий Республики Казахстан;</w:t>
      </w:r>
    </w:p>
    <w:p>
      <w:pPr>
        <w:spacing w:after="0"/>
        <w:ind w:left="0"/>
        <w:jc w:val="both"/>
      </w:pPr>
      <w:r>
        <w:rPr>
          <w:rFonts w:ascii="Times New Roman"/>
          <w:b w:val="false"/>
          <w:i w:val="false"/>
          <w:color w:val="000000"/>
          <w:sz w:val="28"/>
        </w:rPr>
        <w:t>
      9) представляет Агентство в отношениях с государственными органами и иными организациями в соответствии с законодательством Республики Казахстан;</w:t>
      </w:r>
    </w:p>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w:t>
      </w:r>
    </w:p>
    <w:p>
      <w:pPr>
        <w:spacing w:after="0"/>
        <w:ind w:left="0"/>
        <w:jc w:val="both"/>
      </w:pPr>
      <w:r>
        <w:rPr>
          <w:rFonts w:ascii="Times New Roman"/>
          <w:b w:val="false"/>
          <w:i w:val="false"/>
          <w:color w:val="000000"/>
          <w:sz w:val="28"/>
        </w:rPr>
        <w:t>
      Исполнение полномочий Председателя Агентства в период его отсутствия осуществляется по поручению Председателя одним из заместителей.</w:t>
      </w:r>
    </w:p>
    <w:bookmarkStart w:name="z30" w:id="29"/>
    <w:p>
      <w:pPr>
        <w:spacing w:after="0"/>
        <w:ind w:left="0"/>
        <w:jc w:val="both"/>
      </w:pPr>
      <w:r>
        <w:rPr>
          <w:rFonts w:ascii="Times New Roman"/>
          <w:b w:val="false"/>
          <w:i w:val="false"/>
          <w:color w:val="000000"/>
          <w:sz w:val="28"/>
        </w:rPr>
        <w:t>
      21. Председатель Агентства обязан принимать меры по противодействию коррупции и несет установленную законом Республики Казахстан ответственность за неисполнение или ненадлежащее исполнение этой обязанности.</w:t>
      </w:r>
    </w:p>
    <w:bookmarkEnd w:id="29"/>
    <w:bookmarkStart w:name="z31" w:id="30"/>
    <w:p>
      <w:pPr>
        <w:spacing w:after="0"/>
        <w:ind w:left="0"/>
        <w:jc w:val="both"/>
      </w:pPr>
      <w:r>
        <w:rPr>
          <w:rFonts w:ascii="Times New Roman"/>
          <w:b w:val="false"/>
          <w:i w:val="false"/>
          <w:color w:val="000000"/>
          <w:sz w:val="28"/>
        </w:rPr>
        <w:t>
      22. Председатель Агентства имеет право образовывать консультативно-совещательные органы.</w:t>
      </w:r>
    </w:p>
    <w:bookmarkEnd w:id="30"/>
    <w:bookmarkStart w:name="z32" w:id="31"/>
    <w:p>
      <w:pPr>
        <w:spacing w:after="0"/>
        <w:ind w:left="0"/>
        <w:jc w:val="both"/>
      </w:pPr>
      <w:r>
        <w:rPr>
          <w:rFonts w:ascii="Times New Roman"/>
          <w:b w:val="false"/>
          <w:i w:val="false"/>
          <w:color w:val="000000"/>
          <w:sz w:val="28"/>
        </w:rPr>
        <w:t>
      23. Председатель Агентства определяет полномочия своих заместителей в соответствии с законодательством Республики Казахстан.</w:t>
      </w:r>
    </w:p>
    <w:bookmarkEnd w:id="31"/>
    <w:bookmarkStart w:name="z33" w:id="32"/>
    <w:p>
      <w:pPr>
        <w:spacing w:after="0"/>
        <w:ind w:left="0"/>
        <w:jc w:val="both"/>
      </w:pPr>
      <w:r>
        <w:rPr>
          <w:rFonts w:ascii="Times New Roman"/>
          <w:b w:val="false"/>
          <w:i w:val="false"/>
          <w:color w:val="000000"/>
          <w:sz w:val="28"/>
        </w:rPr>
        <w:t>
      24. Аппарат Агентства возглавляется руководителем аппарата, назначаемым на должность и освобождаемым от должности в соответствии с законодательством Республики Казахстан.</w:t>
      </w:r>
    </w:p>
    <w:bookmarkEnd w:id="32"/>
    <w:bookmarkStart w:name="z34" w:id="33"/>
    <w:p>
      <w:pPr>
        <w:spacing w:after="0"/>
        <w:ind w:left="0"/>
        <w:jc w:val="both"/>
      </w:pPr>
      <w:r>
        <w:rPr>
          <w:rFonts w:ascii="Times New Roman"/>
          <w:b w:val="false"/>
          <w:i w:val="false"/>
          <w:color w:val="000000"/>
          <w:sz w:val="28"/>
        </w:rPr>
        <w:t>
      25. Агентство имеет в областях, городе республиканского значения, столице дисциплинарные советы, положение о которых утверждается Президентом Республики Казахстан по представлению Председателя Агентства.</w:t>
      </w:r>
    </w:p>
    <w:bookmarkEnd w:id="33"/>
    <w:bookmarkStart w:name="z35" w:id="34"/>
    <w:p>
      <w:pPr>
        <w:spacing w:after="0"/>
        <w:ind w:left="0"/>
        <w:jc w:val="left"/>
      </w:pPr>
      <w:r>
        <w:rPr>
          <w:rFonts w:ascii="Times New Roman"/>
          <w:b/>
          <w:i w:val="false"/>
          <w:color w:val="000000"/>
        </w:rPr>
        <w:t xml:space="preserve"> 4. Имущество Агентства</w:t>
      </w:r>
    </w:p>
    <w:bookmarkEnd w:id="34"/>
    <w:bookmarkStart w:name="z36" w:id="35"/>
    <w:p>
      <w:pPr>
        <w:spacing w:after="0"/>
        <w:ind w:left="0"/>
        <w:jc w:val="both"/>
      </w:pPr>
      <w:r>
        <w:rPr>
          <w:rFonts w:ascii="Times New Roman"/>
          <w:b w:val="false"/>
          <w:i w:val="false"/>
          <w:color w:val="000000"/>
          <w:sz w:val="28"/>
        </w:rPr>
        <w:t>
      26. Агентство может иметь на праве оперативного управления обособленное имущество в случаях, предусмотренных законодательством Республики Казахстан.</w:t>
      </w:r>
    </w:p>
    <w:bookmarkEnd w:id="35"/>
    <w:p>
      <w:pPr>
        <w:spacing w:after="0"/>
        <w:ind w:left="0"/>
        <w:jc w:val="both"/>
      </w:pPr>
      <w:r>
        <w:rPr>
          <w:rFonts w:ascii="Times New Roman"/>
          <w:b w:val="false"/>
          <w:i w:val="false"/>
          <w:color w:val="000000"/>
          <w:sz w:val="28"/>
        </w:rPr>
        <w:t>
      Имущество Агентства формируется за счет имущества, переданного государством, а также имущества (включая денежные доходы), приобретенного в результате собственной деятельности, иных источников, не запрещенных законодательством Республики Казахстан.</w:t>
      </w:r>
    </w:p>
    <w:bookmarkStart w:name="z37" w:id="36"/>
    <w:p>
      <w:pPr>
        <w:spacing w:after="0"/>
        <w:ind w:left="0"/>
        <w:jc w:val="both"/>
      </w:pPr>
      <w:r>
        <w:rPr>
          <w:rFonts w:ascii="Times New Roman"/>
          <w:b w:val="false"/>
          <w:i w:val="false"/>
          <w:color w:val="000000"/>
          <w:sz w:val="28"/>
        </w:rPr>
        <w:t>
      27. Имущество, закрепленное за Агентством, относится к республиканской собственности.</w:t>
      </w:r>
    </w:p>
    <w:bookmarkEnd w:id="36"/>
    <w:bookmarkStart w:name="z38" w:id="37"/>
    <w:p>
      <w:pPr>
        <w:spacing w:after="0"/>
        <w:ind w:left="0"/>
        <w:jc w:val="both"/>
      </w:pPr>
      <w:r>
        <w:rPr>
          <w:rFonts w:ascii="Times New Roman"/>
          <w:b w:val="false"/>
          <w:i w:val="false"/>
          <w:color w:val="000000"/>
          <w:sz w:val="28"/>
        </w:rPr>
        <w:t>
      28.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37"/>
    <w:bookmarkStart w:name="z39" w:id="38"/>
    <w:p>
      <w:pPr>
        <w:spacing w:after="0"/>
        <w:ind w:left="0"/>
        <w:jc w:val="left"/>
      </w:pPr>
      <w:r>
        <w:rPr>
          <w:rFonts w:ascii="Times New Roman"/>
          <w:b/>
          <w:i w:val="false"/>
          <w:color w:val="000000"/>
        </w:rPr>
        <w:t xml:space="preserve"> 5. Реорганизация и упразднение Агентства</w:t>
      </w:r>
    </w:p>
    <w:bookmarkEnd w:id="38"/>
    <w:bookmarkStart w:name="z40" w:id="39"/>
    <w:p>
      <w:pPr>
        <w:spacing w:after="0"/>
        <w:ind w:left="0"/>
        <w:jc w:val="both"/>
      </w:pPr>
      <w:r>
        <w:rPr>
          <w:rFonts w:ascii="Times New Roman"/>
          <w:b w:val="false"/>
          <w:i w:val="false"/>
          <w:color w:val="000000"/>
          <w:sz w:val="28"/>
        </w:rPr>
        <w:t xml:space="preserve">
      29. Реорганизация и упразднение Агентства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2014 года № 900</w:t>
            </w:r>
          </w:p>
        </w:tc>
      </w:tr>
    </w:tbl>
    <w:bookmarkStart w:name="z41" w:id="40"/>
    <w:p>
      <w:pPr>
        <w:spacing w:after="0"/>
        <w:ind w:left="0"/>
        <w:jc w:val="left"/>
      </w:pPr>
      <w:r>
        <w:rPr>
          <w:rFonts w:ascii="Times New Roman"/>
          <w:b/>
          <w:i w:val="false"/>
          <w:color w:val="000000"/>
        </w:rPr>
        <w:t xml:space="preserve"> СТРУКТУРА</w:t>
      </w:r>
      <w:r>
        <w:br/>
      </w:r>
      <w:r>
        <w:rPr>
          <w:rFonts w:ascii="Times New Roman"/>
          <w:b/>
          <w:i w:val="false"/>
          <w:color w:val="000000"/>
        </w:rPr>
        <w:t>Агентства Республики Казахстан по делам</w:t>
      </w:r>
      <w:r>
        <w:br/>
      </w:r>
      <w:r>
        <w:rPr>
          <w:rFonts w:ascii="Times New Roman"/>
          <w:b/>
          <w:i w:val="false"/>
          <w:color w:val="000000"/>
        </w:rPr>
        <w:t>государственной службы и противодействию коррупции</w:t>
      </w:r>
    </w:p>
    <w:bookmarkEnd w:id="40"/>
    <w:p>
      <w:pPr>
        <w:spacing w:after="0"/>
        <w:ind w:left="0"/>
        <w:jc w:val="both"/>
      </w:pPr>
      <w:r>
        <w:rPr>
          <w:rFonts w:ascii="Times New Roman"/>
          <w:b w:val="false"/>
          <w:i w:val="false"/>
          <w:color w:val="000000"/>
          <w:sz w:val="28"/>
        </w:rPr>
        <w:t>
      Руководство</w:t>
      </w:r>
    </w:p>
    <w:p>
      <w:pPr>
        <w:spacing w:after="0"/>
        <w:ind w:left="0"/>
        <w:jc w:val="both"/>
      </w:pPr>
      <w:r>
        <w:rPr>
          <w:rFonts w:ascii="Times New Roman"/>
          <w:b w:val="false"/>
          <w:i w:val="false"/>
          <w:color w:val="000000"/>
          <w:sz w:val="28"/>
        </w:rPr>
        <w:t>
      Департамент государственной службы и профилактики коррупции</w:t>
      </w:r>
    </w:p>
    <w:p>
      <w:pPr>
        <w:spacing w:after="0"/>
        <w:ind w:left="0"/>
        <w:jc w:val="both"/>
      </w:pPr>
      <w:r>
        <w:rPr>
          <w:rFonts w:ascii="Times New Roman"/>
          <w:b w:val="false"/>
          <w:i w:val="false"/>
          <w:color w:val="000000"/>
          <w:sz w:val="28"/>
        </w:rPr>
        <w:t>
      Департамент досудебного расследования</w:t>
      </w:r>
    </w:p>
    <w:p>
      <w:pPr>
        <w:spacing w:after="0"/>
        <w:ind w:left="0"/>
        <w:jc w:val="both"/>
      </w:pPr>
      <w:r>
        <w:rPr>
          <w:rFonts w:ascii="Times New Roman"/>
          <w:b w:val="false"/>
          <w:i w:val="false"/>
          <w:color w:val="000000"/>
          <w:sz w:val="28"/>
        </w:rPr>
        <w:t>
      Департамент административной работы</w:t>
      </w:r>
    </w:p>
    <w:p>
      <w:pPr>
        <w:spacing w:after="0"/>
        <w:ind w:left="0"/>
        <w:jc w:val="both"/>
      </w:pPr>
      <w:r>
        <w:rPr>
          <w:rFonts w:ascii="Times New Roman"/>
          <w:b w:val="false"/>
          <w:i w:val="false"/>
          <w:color w:val="000000"/>
          <w:sz w:val="28"/>
        </w:rPr>
        <w:t>
      Управление внутренней безопасности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2014 года № 900</w:t>
            </w:r>
          </w:p>
        </w:tc>
      </w:tr>
    </w:tbl>
    <w:bookmarkStart w:name="z42" w:id="41"/>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Агентства</w:t>
      </w:r>
    </w:p>
    <w:bookmarkEnd w:id="41"/>
    <w:bookmarkStart w:name="z43" w:id="42"/>
    <w:p>
      <w:pPr>
        <w:spacing w:after="0"/>
        <w:ind w:left="0"/>
        <w:jc w:val="both"/>
      </w:pPr>
      <w:r>
        <w:rPr>
          <w:rFonts w:ascii="Times New Roman"/>
          <w:b w:val="false"/>
          <w:i w:val="false"/>
          <w:color w:val="000000"/>
          <w:sz w:val="28"/>
        </w:rPr>
        <w:t>
      1. Акционерное общество "Национальный центр по управлению персоналом государственной службы".</w:t>
      </w:r>
    </w:p>
    <w:bookmarkEnd w:id="42"/>
    <w:bookmarkStart w:name="z44" w:id="43"/>
    <w:p>
      <w:pPr>
        <w:spacing w:after="0"/>
        <w:ind w:left="0"/>
        <w:jc w:val="both"/>
      </w:pPr>
      <w:r>
        <w:rPr>
          <w:rFonts w:ascii="Times New Roman"/>
          <w:b w:val="false"/>
          <w:i w:val="false"/>
          <w:color w:val="000000"/>
          <w:sz w:val="28"/>
        </w:rPr>
        <w:t>
      2. Республиканское государственное казенное предприятие "Академия государственного управления при Президенте Республики Казахстан".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2014 года № 900</w:t>
            </w:r>
          </w:p>
        </w:tc>
      </w:tr>
    </w:tbl>
    <w:bookmarkStart w:name="z45" w:id="44"/>
    <w:p>
      <w:pPr>
        <w:spacing w:after="0"/>
        <w:ind w:left="0"/>
        <w:jc w:val="left"/>
      </w:pPr>
      <w:r>
        <w:rPr>
          <w:rFonts w:ascii="Times New Roman"/>
          <w:b/>
          <w:i w:val="false"/>
          <w:color w:val="000000"/>
        </w:rPr>
        <w:t xml:space="preserve"> ПЕРЕЧЕНЬ</w:t>
      </w:r>
      <w:r>
        <w:br/>
      </w:r>
      <w:r>
        <w:rPr>
          <w:rFonts w:ascii="Times New Roman"/>
          <w:b/>
          <w:i w:val="false"/>
          <w:color w:val="000000"/>
        </w:rPr>
        <w:t>территориальных подразделений Агентства</w:t>
      </w:r>
    </w:p>
    <w:bookmarkEnd w:id="44"/>
    <w:bookmarkStart w:name="z46" w:id="45"/>
    <w:p>
      <w:pPr>
        <w:spacing w:after="0"/>
        <w:ind w:left="0"/>
        <w:jc w:val="both"/>
      </w:pPr>
      <w:r>
        <w:rPr>
          <w:rFonts w:ascii="Times New Roman"/>
          <w:b w:val="false"/>
          <w:i w:val="false"/>
          <w:color w:val="000000"/>
          <w:sz w:val="28"/>
        </w:rPr>
        <w:t xml:space="preserve">
      1. Государственное учреждение "Департамент Агентства Республики Казахстан по делам государственной службы и противодействию коррупции по Акмолинской области". </w:t>
      </w:r>
    </w:p>
    <w:bookmarkEnd w:id="45"/>
    <w:bookmarkStart w:name="z47" w:id="46"/>
    <w:p>
      <w:pPr>
        <w:spacing w:after="0"/>
        <w:ind w:left="0"/>
        <w:jc w:val="both"/>
      </w:pPr>
      <w:r>
        <w:rPr>
          <w:rFonts w:ascii="Times New Roman"/>
          <w:b w:val="false"/>
          <w:i w:val="false"/>
          <w:color w:val="000000"/>
          <w:sz w:val="28"/>
        </w:rPr>
        <w:t xml:space="preserve">
      2. Государственное учреждение "Департамент Агентства Республики Казахстан по делам государственной службы и противодействию коррупции по Актюбинской области". </w:t>
      </w:r>
    </w:p>
    <w:bookmarkEnd w:id="46"/>
    <w:bookmarkStart w:name="z48" w:id="47"/>
    <w:p>
      <w:pPr>
        <w:spacing w:after="0"/>
        <w:ind w:left="0"/>
        <w:jc w:val="both"/>
      </w:pPr>
      <w:r>
        <w:rPr>
          <w:rFonts w:ascii="Times New Roman"/>
          <w:b w:val="false"/>
          <w:i w:val="false"/>
          <w:color w:val="000000"/>
          <w:sz w:val="28"/>
        </w:rPr>
        <w:t xml:space="preserve">
      3. Государственное учреждение "Департамент Агентства Республики Казахстан по делам государственной службы и противодействию коррупции по Алматинской области". </w:t>
      </w:r>
    </w:p>
    <w:bookmarkEnd w:id="47"/>
    <w:bookmarkStart w:name="z49" w:id="48"/>
    <w:p>
      <w:pPr>
        <w:spacing w:after="0"/>
        <w:ind w:left="0"/>
        <w:jc w:val="both"/>
      </w:pPr>
      <w:r>
        <w:rPr>
          <w:rFonts w:ascii="Times New Roman"/>
          <w:b w:val="false"/>
          <w:i w:val="false"/>
          <w:color w:val="000000"/>
          <w:sz w:val="28"/>
        </w:rPr>
        <w:t xml:space="preserve">
      4. Государственное учреждение "Департамент Агентства Республики Казахстан по делам государственной службы и противодействию коррупции по Атырауской области". </w:t>
      </w:r>
    </w:p>
    <w:bookmarkEnd w:id="48"/>
    <w:bookmarkStart w:name="z50" w:id="49"/>
    <w:p>
      <w:pPr>
        <w:spacing w:after="0"/>
        <w:ind w:left="0"/>
        <w:jc w:val="both"/>
      </w:pPr>
      <w:r>
        <w:rPr>
          <w:rFonts w:ascii="Times New Roman"/>
          <w:b w:val="false"/>
          <w:i w:val="false"/>
          <w:color w:val="000000"/>
          <w:sz w:val="28"/>
        </w:rPr>
        <w:t xml:space="preserve">
      5. Государственное учреждение "Департамент Агентства Республики Казахстан по делам государственной службы и противодействию коррупции по Восточно-Казахстанской области". </w:t>
      </w:r>
    </w:p>
    <w:bookmarkEnd w:id="49"/>
    <w:bookmarkStart w:name="z51" w:id="50"/>
    <w:p>
      <w:pPr>
        <w:spacing w:after="0"/>
        <w:ind w:left="0"/>
        <w:jc w:val="both"/>
      </w:pPr>
      <w:r>
        <w:rPr>
          <w:rFonts w:ascii="Times New Roman"/>
          <w:b w:val="false"/>
          <w:i w:val="false"/>
          <w:color w:val="000000"/>
          <w:sz w:val="28"/>
        </w:rPr>
        <w:t xml:space="preserve">
      6. Государственное учреждение "Департамент Агентства Республики Казахстан по делам государственной службы и противодействию коррупции по Жамбылской области". </w:t>
      </w:r>
    </w:p>
    <w:bookmarkEnd w:id="50"/>
    <w:bookmarkStart w:name="z52" w:id="51"/>
    <w:p>
      <w:pPr>
        <w:spacing w:after="0"/>
        <w:ind w:left="0"/>
        <w:jc w:val="both"/>
      </w:pPr>
      <w:r>
        <w:rPr>
          <w:rFonts w:ascii="Times New Roman"/>
          <w:b w:val="false"/>
          <w:i w:val="false"/>
          <w:color w:val="000000"/>
          <w:sz w:val="28"/>
        </w:rPr>
        <w:t xml:space="preserve">
      7. Государственное учреждение "Департамент Агентства Республики Казахстан по делам государственной службы и противодействию коррупции по Западно-Казахстанской области". </w:t>
      </w:r>
    </w:p>
    <w:bookmarkEnd w:id="51"/>
    <w:bookmarkStart w:name="z53" w:id="52"/>
    <w:p>
      <w:pPr>
        <w:spacing w:after="0"/>
        <w:ind w:left="0"/>
        <w:jc w:val="both"/>
      </w:pPr>
      <w:r>
        <w:rPr>
          <w:rFonts w:ascii="Times New Roman"/>
          <w:b w:val="false"/>
          <w:i w:val="false"/>
          <w:color w:val="000000"/>
          <w:sz w:val="28"/>
        </w:rPr>
        <w:t xml:space="preserve">
      8. Государственное учреждение "Департамент Агентства Республики Казахстан по делам государственной службы и противодействию коррупции по Карагандинской области". </w:t>
      </w:r>
    </w:p>
    <w:bookmarkEnd w:id="52"/>
    <w:bookmarkStart w:name="z54" w:id="53"/>
    <w:p>
      <w:pPr>
        <w:spacing w:after="0"/>
        <w:ind w:left="0"/>
        <w:jc w:val="both"/>
      </w:pPr>
      <w:r>
        <w:rPr>
          <w:rFonts w:ascii="Times New Roman"/>
          <w:b w:val="false"/>
          <w:i w:val="false"/>
          <w:color w:val="000000"/>
          <w:sz w:val="28"/>
        </w:rPr>
        <w:t xml:space="preserve">
      9. Государственное учреждение "Департамент Агентства Республики Казахстан по делам государственной службы и противодействию коррупции по Костанайской области". </w:t>
      </w:r>
    </w:p>
    <w:bookmarkEnd w:id="53"/>
    <w:bookmarkStart w:name="z55" w:id="54"/>
    <w:p>
      <w:pPr>
        <w:spacing w:after="0"/>
        <w:ind w:left="0"/>
        <w:jc w:val="both"/>
      </w:pPr>
      <w:r>
        <w:rPr>
          <w:rFonts w:ascii="Times New Roman"/>
          <w:b w:val="false"/>
          <w:i w:val="false"/>
          <w:color w:val="000000"/>
          <w:sz w:val="28"/>
        </w:rPr>
        <w:t xml:space="preserve">
      10. Государственное учреждение "Департамент Агентства Республики Казахстан по делам государственной службы и противодействию коррупции по Кызылординской области". </w:t>
      </w:r>
    </w:p>
    <w:bookmarkEnd w:id="54"/>
    <w:bookmarkStart w:name="z56" w:id="55"/>
    <w:p>
      <w:pPr>
        <w:spacing w:after="0"/>
        <w:ind w:left="0"/>
        <w:jc w:val="both"/>
      </w:pPr>
      <w:r>
        <w:rPr>
          <w:rFonts w:ascii="Times New Roman"/>
          <w:b w:val="false"/>
          <w:i w:val="false"/>
          <w:color w:val="000000"/>
          <w:sz w:val="28"/>
        </w:rPr>
        <w:t xml:space="preserve">
      11. Государственное учреждение "Департамент Агентства Республики Казахстан по делам государственной службы и противодействию коррупции по Мангистауской области". </w:t>
      </w:r>
    </w:p>
    <w:bookmarkEnd w:id="55"/>
    <w:bookmarkStart w:name="z57" w:id="56"/>
    <w:p>
      <w:pPr>
        <w:spacing w:after="0"/>
        <w:ind w:left="0"/>
        <w:jc w:val="both"/>
      </w:pPr>
      <w:r>
        <w:rPr>
          <w:rFonts w:ascii="Times New Roman"/>
          <w:b w:val="false"/>
          <w:i w:val="false"/>
          <w:color w:val="000000"/>
          <w:sz w:val="28"/>
        </w:rPr>
        <w:t xml:space="preserve">
      12. Государственное учреждение "Департамент Агентства Республики Казахстан по делам государственной службы и противодействию коррупции по Павлодарской области". </w:t>
      </w:r>
    </w:p>
    <w:bookmarkEnd w:id="56"/>
    <w:bookmarkStart w:name="z58" w:id="57"/>
    <w:p>
      <w:pPr>
        <w:spacing w:after="0"/>
        <w:ind w:left="0"/>
        <w:jc w:val="both"/>
      </w:pPr>
      <w:r>
        <w:rPr>
          <w:rFonts w:ascii="Times New Roman"/>
          <w:b w:val="false"/>
          <w:i w:val="false"/>
          <w:color w:val="000000"/>
          <w:sz w:val="28"/>
        </w:rPr>
        <w:t xml:space="preserve">
      13. Государственное учреждение "Департамент Агентства Республики Казахстан по делам государственной службы и противодействию коррупции по Северо-Казахстанской области". </w:t>
      </w:r>
    </w:p>
    <w:bookmarkEnd w:id="57"/>
    <w:bookmarkStart w:name="z59" w:id="58"/>
    <w:p>
      <w:pPr>
        <w:spacing w:after="0"/>
        <w:ind w:left="0"/>
        <w:jc w:val="both"/>
      </w:pPr>
      <w:r>
        <w:rPr>
          <w:rFonts w:ascii="Times New Roman"/>
          <w:b w:val="false"/>
          <w:i w:val="false"/>
          <w:color w:val="000000"/>
          <w:sz w:val="28"/>
        </w:rPr>
        <w:t xml:space="preserve">
      14. Государственное учреждение "Департамент Агентства Республики Казахстан по делам государственной службы и противодействию коррупции по Южно-Казахстанской области". </w:t>
      </w:r>
    </w:p>
    <w:bookmarkEnd w:id="58"/>
    <w:bookmarkStart w:name="z60" w:id="59"/>
    <w:p>
      <w:pPr>
        <w:spacing w:after="0"/>
        <w:ind w:left="0"/>
        <w:jc w:val="both"/>
      </w:pPr>
      <w:r>
        <w:rPr>
          <w:rFonts w:ascii="Times New Roman"/>
          <w:b w:val="false"/>
          <w:i w:val="false"/>
          <w:color w:val="000000"/>
          <w:sz w:val="28"/>
        </w:rPr>
        <w:t xml:space="preserve">
      15. Государственное учреждение "Департамент Агентства Республики Казахстан по делам государственной службы и противодействию коррупции по городу Астане". </w:t>
      </w:r>
    </w:p>
    <w:bookmarkEnd w:id="59"/>
    <w:bookmarkStart w:name="z61" w:id="60"/>
    <w:p>
      <w:pPr>
        <w:spacing w:after="0"/>
        <w:ind w:left="0"/>
        <w:jc w:val="both"/>
      </w:pPr>
      <w:r>
        <w:rPr>
          <w:rFonts w:ascii="Times New Roman"/>
          <w:b w:val="false"/>
          <w:i w:val="false"/>
          <w:color w:val="000000"/>
          <w:sz w:val="28"/>
        </w:rPr>
        <w:t xml:space="preserve">
      16. Государственное учреждение "Департамент Агентства Республики Казахстан по делам государственной службы и противодействию коррупции по городу Алматы".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2014 года № 900</w:t>
            </w:r>
          </w:p>
        </w:tc>
      </w:tr>
    </w:tbl>
    <w:bookmarkStart w:name="z62" w:id="61"/>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указы</w:t>
      </w:r>
      <w:r>
        <w:br/>
      </w:r>
      <w:r>
        <w:rPr>
          <w:rFonts w:ascii="Times New Roman"/>
          <w:b/>
          <w:i w:val="false"/>
          <w:color w:val="000000"/>
        </w:rPr>
        <w:t>Президента Республики Казахстан</w:t>
      </w:r>
    </w:p>
    <w:bookmarkEnd w:id="61"/>
    <w:bookmarkStart w:name="z63" w:id="62"/>
    <w:p>
      <w:pPr>
        <w:spacing w:after="0"/>
        <w:ind w:left="0"/>
        <w:jc w:val="both"/>
      </w:pPr>
      <w:r>
        <w:rPr>
          <w:rFonts w:ascii="Times New Roman"/>
          <w:b w:val="false"/>
          <w:i w:val="false"/>
          <w:color w:val="ff0000"/>
          <w:sz w:val="28"/>
        </w:rPr>
        <w:t xml:space="preserve">
      1. Утратил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p>
    <w:bookmarkEnd w:id="62"/>
    <w:bookmarkStart w:name="z64" w:id="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ст.2; 2000 г., № 54, ст.593; 2001 г., № 1-2, ст.2; № 4-5, ст.43; 2002 г., № 26, ст.272; № 45, ст.445; 2003 г., № 12, ст. 130; № 16, ст.160; 2004 г., № 13, ст.166; № 21, ст.267; № 27, ст.344; № 48, ст.590; 2005 г., № 16, ст.189; № 27, ст.329; № 30, ст.380; № 49, ст.623; 2006 г., № 7, ст.50; № 26, ст.264; № 28, ст.299; № 30, ст.320; 2007 г., № 30, ст.330; № 33, ст.361; 2008 г., № 10, ст. 105; 2009 г., № 5, ст.13; 2010 г., № 27, ст.205; № 51, ст.466; 2011 г., № 2, ст.12; № 34, ст.408; № 59, ст.833; 2012 г., № 32, ст.414; № 42, ст.552; № 58, ст.793; № 59, ст.806; 2013 г., № 58, ст.788):</w:t>
      </w:r>
    </w:p>
    <w:bookmarkEnd w:id="63"/>
    <w:bookmarkStart w:name="z66"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64"/>
    <w:bookmarkStart w:name="z67" w:id="65"/>
    <w:p>
      <w:pPr>
        <w:spacing w:after="0"/>
        <w:ind w:left="0"/>
        <w:jc w:val="both"/>
      </w:pPr>
      <w:r>
        <w:rPr>
          <w:rFonts w:ascii="Times New Roman"/>
          <w:b w:val="false"/>
          <w:i w:val="false"/>
          <w:color w:val="000000"/>
          <w:sz w:val="28"/>
        </w:rPr>
        <w:t>
      строки:</w:t>
      </w:r>
    </w:p>
    <w:bookmarkEnd w:id="65"/>
    <w:p>
      <w:pPr>
        <w:spacing w:after="0"/>
        <w:ind w:left="0"/>
        <w:jc w:val="both"/>
      </w:pPr>
      <w:r>
        <w:rPr>
          <w:rFonts w:ascii="Times New Roman"/>
          <w:b w:val="false"/>
          <w:i w:val="false"/>
          <w:color w:val="000000"/>
          <w:sz w:val="28"/>
        </w:rPr>
        <w:t>
            "Агентство Республики Казахстан по делам               292</w:t>
      </w:r>
    </w:p>
    <w:p>
      <w:pPr>
        <w:spacing w:after="0"/>
        <w:ind w:left="0"/>
        <w:jc w:val="both"/>
      </w:pPr>
      <w:r>
        <w:rPr>
          <w:rFonts w:ascii="Times New Roman"/>
          <w:b w:val="false"/>
          <w:i w:val="false"/>
          <w:color w:val="000000"/>
          <w:sz w:val="28"/>
        </w:rPr>
        <w:t>
            государственной службы</w:t>
      </w:r>
    </w:p>
    <w:p>
      <w:pPr>
        <w:spacing w:after="0"/>
        <w:ind w:left="0"/>
        <w:jc w:val="both"/>
      </w:pPr>
      <w:r>
        <w:rPr>
          <w:rFonts w:ascii="Times New Roman"/>
          <w:b w:val="false"/>
          <w:i w:val="false"/>
          <w:color w:val="000000"/>
          <w:sz w:val="28"/>
        </w:rPr>
        <w:t>
            в том числе территориальные органы                     237"</w:t>
      </w:r>
    </w:p>
    <w:bookmarkStart w:name="z68" w:id="66"/>
    <w:p>
      <w:pPr>
        <w:spacing w:after="0"/>
        <w:ind w:left="0"/>
        <w:jc w:val="both"/>
      </w:pPr>
      <w:r>
        <w:rPr>
          <w:rFonts w:ascii="Times New Roman"/>
          <w:b w:val="false"/>
          <w:i w:val="false"/>
          <w:color w:val="000000"/>
          <w:sz w:val="28"/>
        </w:rPr>
        <w:t>
            изложить в следующей редакции:</w:t>
      </w:r>
    </w:p>
    <w:bookmarkEnd w:id="66"/>
    <w:p>
      <w:pPr>
        <w:spacing w:after="0"/>
        <w:ind w:left="0"/>
        <w:jc w:val="both"/>
      </w:pPr>
      <w:r>
        <w:rPr>
          <w:rFonts w:ascii="Times New Roman"/>
          <w:b w:val="false"/>
          <w:i w:val="false"/>
          <w:color w:val="000000"/>
          <w:sz w:val="28"/>
        </w:rPr>
        <w:t>
            "Агентство Республики Казахстан по делам               2309</w:t>
      </w:r>
    </w:p>
    <w:p>
      <w:pPr>
        <w:spacing w:after="0"/>
        <w:ind w:left="0"/>
        <w:jc w:val="both"/>
      </w:pPr>
      <w:r>
        <w:rPr>
          <w:rFonts w:ascii="Times New Roman"/>
          <w:b w:val="false"/>
          <w:i w:val="false"/>
          <w:color w:val="000000"/>
          <w:sz w:val="28"/>
        </w:rPr>
        <w:t>
            государственной службы и противодействию коррупции, в том числе:</w:t>
      </w:r>
    </w:p>
    <w:p>
      <w:pPr>
        <w:spacing w:after="0"/>
        <w:ind w:left="0"/>
        <w:jc w:val="both"/>
      </w:pPr>
      <w:r>
        <w:rPr>
          <w:rFonts w:ascii="Times New Roman"/>
          <w:b w:val="false"/>
          <w:i w:val="false"/>
          <w:color w:val="000000"/>
          <w:sz w:val="28"/>
        </w:rPr>
        <w:t>
            центральный аппарат                                    250</w:t>
      </w:r>
    </w:p>
    <w:p>
      <w:pPr>
        <w:spacing w:after="0"/>
        <w:ind w:left="0"/>
        <w:jc w:val="both"/>
      </w:pPr>
      <w:r>
        <w:rPr>
          <w:rFonts w:ascii="Times New Roman"/>
          <w:b w:val="false"/>
          <w:i w:val="false"/>
          <w:color w:val="000000"/>
          <w:sz w:val="28"/>
        </w:rPr>
        <w:t>
            территориальные подразделения                          2059";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*Положения приложения 4 в части штатной численности Академии финансовой полиции утрачивают силу после ликвидации Академии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Указом Президента РК от 04.05.2015 </w:t>
      </w:r>
      <w:r>
        <w:rPr>
          <w:rFonts w:ascii="Times New Roman"/>
          <w:b w:val="false"/>
          <w:i w:val="false"/>
          <w:color w:val="000000"/>
          <w:sz w:val="28"/>
        </w:rPr>
        <w:t>№ 15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Указом Президента РК от 12.02.2019 </w:t>
      </w:r>
      <w:r>
        <w:rPr>
          <w:rFonts w:ascii="Times New Roman"/>
          <w:b w:val="false"/>
          <w:i w:val="false"/>
          <w:color w:val="000000"/>
          <w:sz w:val="28"/>
        </w:rPr>
        <w:t>№ 838</w:t>
      </w:r>
      <w:r>
        <w:rPr>
          <w:rFonts w:ascii="Times New Roman"/>
          <w:b w:val="false"/>
          <w:i w:val="false"/>
          <w:color w:val="ff0000"/>
          <w:sz w:val="28"/>
        </w:rPr>
        <w:t>.</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xml:space="preserve">
      4. Утратил силу Указом Президента РК от 29.12.2015 </w:t>
      </w:r>
      <w:r>
        <w:rPr>
          <w:rFonts w:ascii="Times New Roman"/>
          <w:b w:val="false"/>
          <w:i w:val="false"/>
          <w:color w:val="000000"/>
          <w:sz w:val="28"/>
        </w:rPr>
        <w:t>№ 152</w:t>
      </w:r>
      <w:r>
        <w:rPr>
          <w:rFonts w:ascii="Times New Roman"/>
          <w:b w:val="false"/>
          <w:i w:val="false"/>
          <w:color w:val="000000"/>
          <w:sz w:val="28"/>
        </w:rPr>
        <w:t xml:space="preserve"> (вводится в действие с 01.01.2016).</w:t>
      </w:r>
    </w:p>
    <w:bookmarkEnd w:id="67"/>
    <w:bookmarkStart w:name="z77" w:id="68"/>
    <w:p>
      <w:pPr>
        <w:spacing w:after="0"/>
        <w:ind w:left="0"/>
        <w:jc w:val="both"/>
      </w:pPr>
      <w:r>
        <w:rPr>
          <w:rFonts w:ascii="Times New Roman"/>
          <w:b w:val="false"/>
          <w:i w:val="false"/>
          <w:color w:val="000000"/>
          <w:sz w:val="28"/>
        </w:rPr>
        <w:t xml:space="preserve">
      5. Утратил силу Указом Президента РК от 29.12.2015 </w:t>
      </w:r>
      <w:r>
        <w:rPr>
          <w:rFonts w:ascii="Times New Roman"/>
          <w:b w:val="false"/>
          <w:i w:val="false"/>
          <w:color w:val="000000"/>
          <w:sz w:val="28"/>
        </w:rPr>
        <w:t>№ 152</w:t>
      </w:r>
      <w:r>
        <w:rPr>
          <w:rFonts w:ascii="Times New Roman"/>
          <w:b w:val="false"/>
          <w:i w:val="false"/>
          <w:color w:val="000000"/>
          <w:sz w:val="28"/>
        </w:rPr>
        <w:t xml:space="preserve"> (вводится в действие с 01.01.2016).</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Указом Президента РК от 05.05.2017 </w:t>
      </w:r>
      <w:r>
        <w:rPr>
          <w:rFonts w:ascii="Times New Roman"/>
          <w:b w:val="false"/>
          <w:i w:val="false"/>
          <w:color w:val="000000"/>
          <w:sz w:val="28"/>
        </w:rPr>
        <w:t>№ 470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106" w:id="6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борьбы с коррупцией" (САПП Республики Казахстан, 2002 г., № 10, ст.92; № 32, ст.339; 2003 г., № 9, ст.92; 2004 г., № 14, ст.171; № 51, ст.671; 2005 г., № 43, ст.573; 2006 г., № 35, ст. 374; 2007 г., № 3, ст.36; № 24, ст.268; 2008 г., № 4, ст.43; № 20, ст.182; № 42, ст.465; 2009 г., № 10, ст.48; № 27-28, ст.234; № 59, ст.510; 2010 г., № 50, ст.454; 2011 г., № 2, ст.13; № 19, ст.229; № 50, ст.664; 2012 г., № 36, ст.476):</w:t>
      </w:r>
    </w:p>
    <w:bookmarkEnd w:id="69"/>
    <w:bookmarkStart w:name="z107"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борьбы с коррупцией, утвержденном вышеназванным Указом:</w:t>
      </w:r>
    </w:p>
    <w:bookmarkEnd w:id="70"/>
    <w:bookmarkStart w:name="z108" w:id="7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1"/>
    <w:p>
      <w:pPr>
        <w:spacing w:after="0"/>
        <w:ind w:left="0"/>
        <w:jc w:val="both"/>
      </w:pPr>
      <w:r>
        <w:rPr>
          <w:rFonts w:ascii="Times New Roman"/>
          <w:b w:val="false"/>
          <w:i w:val="false"/>
          <w:color w:val="000000"/>
          <w:sz w:val="28"/>
        </w:rPr>
        <w:t>
      "В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Счетного комитета по контролю за исполнением республиканского бюджета Республики Казахстан, Председатель Агентства Республики Казахстан по делам государственной службы и противодействию коррупции, Министр внутренних дел Республики Казахстан, Министр юстиции Республики Казахстан, Министр финансов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p>
    <w:bookmarkStart w:name="z109" w:id="7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декабря 2002 года № 978 "Об утверждении текста присяги лиц рядового и начальствующего состава органов финансовой полиции Республики Казахстан":</w:t>
      </w:r>
    </w:p>
    <w:bookmarkEnd w:id="72"/>
    <w:bookmarkStart w:name="z110" w:id="73"/>
    <w:p>
      <w:pPr>
        <w:spacing w:after="0"/>
        <w:ind w:left="0"/>
        <w:jc w:val="both"/>
      </w:pPr>
      <w:r>
        <w:rPr>
          <w:rFonts w:ascii="Times New Roman"/>
          <w:b w:val="false"/>
          <w:i w:val="false"/>
          <w:color w:val="000000"/>
          <w:sz w:val="28"/>
        </w:rPr>
        <w:t>
      заголовок изложить в следующей редакции:</w:t>
      </w:r>
    </w:p>
    <w:bookmarkEnd w:id="73"/>
    <w:p>
      <w:pPr>
        <w:spacing w:after="0"/>
        <w:ind w:left="0"/>
        <w:jc w:val="both"/>
      </w:pPr>
      <w:r>
        <w:rPr>
          <w:rFonts w:ascii="Times New Roman"/>
          <w:b w:val="false"/>
          <w:i w:val="false"/>
          <w:color w:val="000000"/>
          <w:sz w:val="28"/>
        </w:rPr>
        <w:t>
      "Об утверждении текста присяги сотрудников Агентства Республики Казахстан по делам государственной службы и противодействию коррупции";</w:t>
      </w:r>
    </w:p>
    <w:bookmarkStart w:name="z111" w:id="74"/>
    <w:p>
      <w:pPr>
        <w:spacing w:after="0"/>
        <w:ind w:left="0"/>
        <w:jc w:val="both"/>
      </w:pPr>
      <w:r>
        <w:rPr>
          <w:rFonts w:ascii="Times New Roman"/>
          <w:b w:val="false"/>
          <w:i w:val="false"/>
          <w:color w:val="000000"/>
          <w:sz w:val="28"/>
        </w:rPr>
        <w:t>
      преамбулу изложить в следующей редакции:</w:t>
      </w:r>
    </w:p>
    <w:bookmarkEnd w:id="7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33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Start w:name="z112" w:id="75"/>
    <w:p>
      <w:pPr>
        <w:spacing w:after="0"/>
        <w:ind w:left="0"/>
        <w:jc w:val="both"/>
      </w:pPr>
      <w:r>
        <w:rPr>
          <w:rFonts w:ascii="Times New Roman"/>
          <w:b w:val="false"/>
          <w:i w:val="false"/>
          <w:color w:val="000000"/>
          <w:sz w:val="28"/>
        </w:rPr>
        <w:t>
      пункт 1 изложить в следующей редакции:</w:t>
      </w:r>
    </w:p>
    <w:bookmarkEnd w:id="75"/>
    <w:p>
      <w:pPr>
        <w:spacing w:after="0"/>
        <w:ind w:left="0"/>
        <w:jc w:val="both"/>
      </w:pPr>
      <w:r>
        <w:rPr>
          <w:rFonts w:ascii="Times New Roman"/>
          <w:b w:val="false"/>
          <w:i w:val="false"/>
          <w:color w:val="000000"/>
          <w:sz w:val="28"/>
        </w:rPr>
        <w:t>
      "1. Утвердить прилагаемый текст присяги сотрудников Агентства Республики Казахстан по делам государственной службы и противодействию коррупции.";</w:t>
      </w:r>
    </w:p>
    <w:bookmarkStart w:name="z113" w:id="76"/>
    <w:p>
      <w:pPr>
        <w:spacing w:after="0"/>
        <w:ind w:left="0"/>
        <w:jc w:val="both"/>
      </w:pPr>
      <w:r>
        <w:rPr>
          <w:rFonts w:ascii="Times New Roman"/>
          <w:b w:val="false"/>
          <w:i w:val="false"/>
          <w:color w:val="000000"/>
          <w:sz w:val="28"/>
        </w:rPr>
        <w:t>
      в тексте Присяги лиц рядового и начальствующего состава органов финансовой полиции Республики Казахстан, утвержденной вышеназванным Указом:</w:t>
      </w:r>
    </w:p>
    <w:bookmarkEnd w:id="76"/>
    <w:bookmarkStart w:name="z114" w:id="77"/>
    <w:p>
      <w:pPr>
        <w:spacing w:after="0"/>
        <w:ind w:left="0"/>
        <w:jc w:val="both"/>
      </w:pPr>
      <w:r>
        <w:rPr>
          <w:rFonts w:ascii="Times New Roman"/>
          <w:b w:val="false"/>
          <w:i w:val="false"/>
          <w:color w:val="000000"/>
          <w:sz w:val="28"/>
        </w:rPr>
        <w:t>
      заголовок изложить в следующей редакции:</w:t>
      </w:r>
    </w:p>
    <w:bookmarkEnd w:id="77"/>
    <w:p>
      <w:pPr>
        <w:spacing w:after="0"/>
        <w:ind w:left="0"/>
        <w:jc w:val="both"/>
      </w:pPr>
      <w:r>
        <w:rPr>
          <w:rFonts w:ascii="Times New Roman"/>
          <w:b w:val="false"/>
          <w:i w:val="false"/>
          <w:color w:val="000000"/>
          <w:sz w:val="28"/>
        </w:rPr>
        <w:t>
      "Присяга сотрудников Агентства Республики Казахстан по делам государственной службы и противодействию коррупции";</w:t>
      </w:r>
    </w:p>
    <w:bookmarkStart w:name="z115" w:id="78"/>
    <w:p>
      <w:pPr>
        <w:spacing w:after="0"/>
        <w:ind w:left="0"/>
        <w:jc w:val="both"/>
      </w:pPr>
      <w:r>
        <w:rPr>
          <w:rFonts w:ascii="Times New Roman"/>
          <w:b w:val="false"/>
          <w:i w:val="false"/>
          <w:color w:val="000000"/>
          <w:sz w:val="28"/>
        </w:rPr>
        <w:t>
      строку первую изложить в следующей редакции:</w:t>
      </w:r>
    </w:p>
    <w:bookmarkEnd w:id="78"/>
    <w:p>
      <w:pPr>
        <w:spacing w:after="0"/>
        <w:ind w:left="0"/>
        <w:jc w:val="both"/>
      </w:pPr>
      <w:r>
        <w:rPr>
          <w:rFonts w:ascii="Times New Roman"/>
          <w:b w:val="false"/>
          <w:i w:val="false"/>
          <w:color w:val="000000"/>
          <w:sz w:val="28"/>
        </w:rPr>
        <w:t>
      "Я, гражданин Республики Казахстан _________________ (Ф.И.О.), поступая на службу в Агентство Республики Казахстан по делам государственной службы и противодействию коррупции, торжественно клянусь:";</w:t>
      </w:r>
    </w:p>
    <w:bookmarkStart w:name="z116" w:id="79"/>
    <w:p>
      <w:pPr>
        <w:spacing w:after="0"/>
        <w:ind w:left="0"/>
        <w:jc w:val="both"/>
      </w:pPr>
      <w:r>
        <w:rPr>
          <w:rFonts w:ascii="Times New Roman"/>
          <w:b w:val="false"/>
          <w:i w:val="false"/>
          <w:color w:val="000000"/>
          <w:sz w:val="28"/>
        </w:rPr>
        <w:t>
      строку четвертую изложить в следующей редакции:</w:t>
      </w:r>
    </w:p>
    <w:bookmarkEnd w:id="79"/>
    <w:p>
      <w:pPr>
        <w:spacing w:after="0"/>
        <w:ind w:left="0"/>
        <w:jc w:val="both"/>
      </w:pPr>
      <w:r>
        <w:rPr>
          <w:rFonts w:ascii="Times New Roman"/>
          <w:b w:val="false"/>
          <w:i w:val="false"/>
          <w:color w:val="000000"/>
          <w:sz w:val="28"/>
        </w:rPr>
        <w:t>
      "добросовестно и профессионально выполнять возложенные на меня обязанности, дорожить высоким званием сотрудника Агентства Республики Казахстан по делам государственной службы и противодействию коррупции;".</w:t>
      </w:r>
    </w:p>
    <w:bookmarkStart w:name="z117" w:id="8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января 2004 года № 1283 "Об утверждении реестров должностей военнослужащих, сотрудников правоохранительных органов, органов противопожарной службы Министерства по чрезвычайным ситуациям Республики Казахстан и органов прокуратуры Республики Казахстан по категориям" (САПП Республики Казахстан, 2001 г., № 19, ст.234; 2005 г., № 27, ст.329, № 30, ст.380; 2006 г., № 38, ст.420; № 39, ст.429; 2008 г., № 14, ст.123; 2010 г., № 51, ст.466; 2011 г., № 37, ст.438; № 53, ст.742; 2012 г., № 35, ст.457; № 58, ст.793) (с грифом "Для служебного пользования").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119" w:id="8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июня 2005 года № 1598 "О дисциплинарных советах Агентства Республики Казахстан по делам государственной службы в областях, городах Астане и Алматы и внесении изменений и дополнений в некоторые указы Президента Республики Казахстан" (САПП Республики Казахстан, 2005 г., № 27, ст.329; 2007 г., № 49, ст.599; 2011 г., № 19, ст.229; 2013 г., № 45, ст.658; № 68, ст.905):</w:t>
      </w:r>
    </w:p>
    <w:bookmarkEnd w:id="81"/>
    <w:bookmarkStart w:name="z120" w:id="82"/>
    <w:p>
      <w:pPr>
        <w:spacing w:after="0"/>
        <w:ind w:left="0"/>
        <w:jc w:val="both"/>
      </w:pPr>
      <w:r>
        <w:rPr>
          <w:rFonts w:ascii="Times New Roman"/>
          <w:b w:val="false"/>
          <w:i w:val="false"/>
          <w:color w:val="000000"/>
          <w:sz w:val="28"/>
        </w:rPr>
        <w:t>
      заголовок изложить в следующей редакции:</w:t>
      </w:r>
    </w:p>
    <w:bookmarkEnd w:id="82"/>
    <w:p>
      <w:pPr>
        <w:spacing w:after="0"/>
        <w:ind w:left="0"/>
        <w:jc w:val="both"/>
      </w:pPr>
      <w:r>
        <w:rPr>
          <w:rFonts w:ascii="Times New Roman"/>
          <w:b w:val="false"/>
          <w:i w:val="false"/>
          <w:color w:val="000000"/>
          <w:sz w:val="28"/>
        </w:rPr>
        <w:t>
      "О дисциплинарных советах Агентства Республики Казахстан по делам государственной службы и противодействию коррупции в городах Астане и Алматы, областях и внесении изменений и дополнений в некоторые указы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Указом Президента РК от 29.12.2015 </w:t>
      </w:r>
      <w:r>
        <w:rPr>
          <w:rFonts w:ascii="Times New Roman"/>
          <w:b w:val="false"/>
          <w:i w:val="false"/>
          <w:color w:val="000000"/>
          <w:sz w:val="28"/>
        </w:rPr>
        <w:t>№ 156</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30" w:id="8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ст.116; 2009 г., № 24-25, ст.207; 2010 г., № 51, ст.466; 2011 г., № 10-11, ст.125; № 52, ст.710; 2012 г., № 43, ст.569; 2014 г., № 30, ст.254):</w:t>
      </w:r>
    </w:p>
    <w:bookmarkEnd w:id="83"/>
    <w:bookmarkStart w:name="z131"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84"/>
    <w:bookmarkStart w:name="z132" w:id="8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32 изложить в следующей редакции:</w:t>
      </w:r>
    </w:p>
    <w:bookmarkEnd w:id="85"/>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Агентству Республики Казахстан по делам государственной службы и противодействию коррупции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Департаменту по обеспечению деятельности судов при Верховном Суде Республики Казахстан (аппарату Верховного Суда Республики Казахстан);".</w:t>
      </w:r>
    </w:p>
    <w:bookmarkStart w:name="z133" w:id="8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июля 2008 года № 625 "О создании Совета по молодежной политике при Президенте Республики Казахстан" (САПП Республики Казахстан, 2008 г., № 32, ст.332; № 42, ст.465; 2009 г., № 27-28, ст.234; 2011 г., № 50, ст.664; 2012 г., № 36, ст.476; № 44, ст.589; 2013 г., № 22, ст.351; 2014 г., № 4, ст.29; № 28, ст.227):</w:t>
      </w:r>
    </w:p>
    <w:bookmarkEnd w:id="86"/>
    <w:bookmarkStart w:name="z134"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по молодежной политике при Президенте Республики Казахстан, утвержденном вышеназванным Указом:</w:t>
      </w:r>
    </w:p>
    <w:bookmarkEnd w:id="87"/>
    <w:bookmarkStart w:name="z135" w:id="88"/>
    <w:p>
      <w:pPr>
        <w:spacing w:after="0"/>
        <w:ind w:left="0"/>
        <w:jc w:val="both"/>
      </w:pPr>
      <w:r>
        <w:rPr>
          <w:rFonts w:ascii="Times New Roman"/>
          <w:b w:val="false"/>
          <w:i w:val="false"/>
          <w:color w:val="000000"/>
          <w:sz w:val="28"/>
        </w:rPr>
        <w:t>
      строку:</w:t>
      </w:r>
    </w:p>
    <w:bookmarkEnd w:id="88"/>
    <w:p>
      <w:pPr>
        <w:spacing w:after="0"/>
        <w:ind w:left="0"/>
        <w:jc w:val="both"/>
      </w:pPr>
      <w:r>
        <w:rPr>
          <w:rFonts w:ascii="Times New Roman"/>
          <w:b w:val="false"/>
          <w:i w:val="false"/>
          <w:color w:val="000000"/>
          <w:sz w:val="28"/>
        </w:rPr>
        <w:t>
      "Садвакасов                 - международный гроссмейстер, заведующий</w:t>
      </w:r>
    </w:p>
    <w:p>
      <w:pPr>
        <w:spacing w:after="0"/>
        <w:ind w:left="0"/>
        <w:jc w:val="both"/>
      </w:pPr>
      <w:r>
        <w:rPr>
          <w:rFonts w:ascii="Times New Roman"/>
          <w:b w:val="false"/>
          <w:i w:val="false"/>
          <w:color w:val="000000"/>
          <w:sz w:val="28"/>
        </w:rPr>
        <w:t>
      Дармен Канатович              Отделом планирования и внешних связей</w:t>
      </w:r>
    </w:p>
    <w:p>
      <w:pPr>
        <w:spacing w:after="0"/>
        <w:ind w:left="0"/>
        <w:jc w:val="both"/>
      </w:pPr>
      <w:r>
        <w:rPr>
          <w:rFonts w:ascii="Times New Roman"/>
          <w:b w:val="false"/>
          <w:i w:val="false"/>
          <w:color w:val="000000"/>
          <w:sz w:val="28"/>
        </w:rPr>
        <w:t>
                                    Агентства Республики Казахстан по делам</w:t>
      </w:r>
    </w:p>
    <w:p>
      <w:pPr>
        <w:spacing w:after="0"/>
        <w:ind w:left="0"/>
        <w:jc w:val="both"/>
      </w:pPr>
      <w:r>
        <w:rPr>
          <w:rFonts w:ascii="Times New Roman"/>
          <w:b w:val="false"/>
          <w:i w:val="false"/>
          <w:color w:val="000000"/>
          <w:sz w:val="28"/>
        </w:rPr>
        <w:t>
                                    государственной службы"</w:t>
      </w:r>
    </w:p>
    <w:bookmarkStart w:name="z136" w:id="89"/>
    <w:p>
      <w:pPr>
        <w:spacing w:after="0"/>
        <w:ind w:left="0"/>
        <w:jc w:val="both"/>
      </w:pPr>
      <w:r>
        <w:rPr>
          <w:rFonts w:ascii="Times New Roman"/>
          <w:b w:val="false"/>
          <w:i w:val="false"/>
          <w:color w:val="000000"/>
          <w:sz w:val="28"/>
        </w:rPr>
        <w:t>
            изложить в следующей редакции:</w:t>
      </w:r>
    </w:p>
    <w:bookmarkEnd w:id="89"/>
    <w:p>
      <w:pPr>
        <w:spacing w:after="0"/>
        <w:ind w:left="0"/>
        <w:jc w:val="both"/>
      </w:pPr>
      <w:r>
        <w:rPr>
          <w:rFonts w:ascii="Times New Roman"/>
          <w:b w:val="false"/>
          <w:i w:val="false"/>
          <w:color w:val="000000"/>
          <w:sz w:val="28"/>
        </w:rPr>
        <w:t>
      "Садвакасов                 - международный гроссмейстер".</w:t>
      </w:r>
    </w:p>
    <w:p>
      <w:pPr>
        <w:spacing w:after="0"/>
        <w:ind w:left="0"/>
        <w:jc w:val="both"/>
      </w:pPr>
      <w:r>
        <w:rPr>
          <w:rFonts w:ascii="Times New Roman"/>
          <w:b w:val="false"/>
          <w:i w:val="false"/>
          <w:color w:val="000000"/>
          <w:sz w:val="28"/>
        </w:rPr>
        <w:t>
      Дармен Канатович</w:t>
      </w:r>
    </w:p>
    <w:bookmarkStart w:name="z137" w:id="9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(САПП Республики Казахстан, 2010 г., № 24, ст.173; 2011 г., № 8, ст.95; № 52, ст.710; 2012 г., № 33, ст.419; № 35, ст.456; № 68, ст.976; № 80, ст.1178; 2013 г., № 21, ст.339; № 21, ст.341; 2014 г.,№ 16-17, ст.138):</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вышеназванному Указу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Утратил силу Указом Президента РК от 30.05.2023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146" w:id="9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(САПП Республики Казахстан, 2013 г., № 19, ст.319; № 45, ст.658; № 68, ст.905; 2014 г., № 3, ст. 15; № 28, ст.227):</w:t>
      </w:r>
    </w:p>
    <w:bookmarkEnd w:id="91"/>
    <w:bookmarkStart w:name="z147" w:id="92"/>
    <w:p>
      <w:pPr>
        <w:spacing w:after="0"/>
        <w:ind w:left="0"/>
        <w:jc w:val="both"/>
      </w:pPr>
      <w:r>
        <w:rPr>
          <w:rFonts w:ascii="Times New Roman"/>
          <w:b w:val="false"/>
          <w:i w:val="false"/>
          <w:color w:val="000000"/>
          <w:sz w:val="28"/>
        </w:rPr>
        <w:t>
      в Должностном составе Национальной комиссии по кадровой политике при Президенте Республики Казахстан, утвержденном вышеназванным Указом:</w:t>
      </w:r>
    </w:p>
    <w:bookmarkEnd w:id="92"/>
    <w:bookmarkStart w:name="z148" w:id="93"/>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изложить в следующей редакции:</w:t>
      </w:r>
    </w:p>
    <w:bookmarkEnd w:id="93"/>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и противодействию коррупции";</w:t>
      </w:r>
    </w:p>
    <w:bookmarkStart w:name="z149" w:id="94"/>
    <w:p>
      <w:pPr>
        <w:spacing w:after="0"/>
        <w:ind w:left="0"/>
        <w:jc w:val="both"/>
      </w:pPr>
      <w:r>
        <w:rPr>
          <w:rFonts w:ascii="Times New Roman"/>
          <w:b w:val="false"/>
          <w:i w:val="false"/>
          <w:color w:val="000000"/>
          <w:sz w:val="28"/>
        </w:rPr>
        <w:t>
      в Типовом должностном составе кадровой комиссии области, столицы, города республиканского значения, утвержденном вышеназванным Указом:</w:t>
      </w:r>
    </w:p>
    <w:bookmarkEnd w:id="94"/>
    <w:bookmarkStart w:name="z150" w:id="95"/>
    <w:p>
      <w:pPr>
        <w:spacing w:after="0"/>
        <w:ind w:left="0"/>
        <w:jc w:val="both"/>
      </w:pPr>
      <w:r>
        <w:rPr>
          <w:rFonts w:ascii="Times New Roman"/>
          <w:b w:val="false"/>
          <w:i w:val="false"/>
          <w:color w:val="000000"/>
          <w:sz w:val="28"/>
        </w:rPr>
        <w:t>
      строку "Руководитель территориального органа Агентства Республики Казахстан по делам государственной службы — председатель дисциплинарного совета Агентства Республики Казахстан по делам государственной службы области, столицы, города республиканского значения, заместитель председателя" изложить в следующей редакции:</w:t>
      </w:r>
    </w:p>
    <w:bookmarkEnd w:id="95"/>
    <w:p>
      <w:pPr>
        <w:spacing w:after="0"/>
        <w:ind w:left="0"/>
        <w:jc w:val="both"/>
      </w:pPr>
      <w:r>
        <w:rPr>
          <w:rFonts w:ascii="Times New Roman"/>
          <w:b w:val="false"/>
          <w:i w:val="false"/>
          <w:color w:val="000000"/>
          <w:sz w:val="28"/>
        </w:rPr>
        <w:t>
      "Заместитель руководителя территориального органа Агентства Республики Казахстан по делам государственной службы - председатель дисциплинарного совета Агентства Республики Казахстан по делам государственной службы и противодействию коррупции области, столицы, города республиканского значения, заместитель председателя".</w:t>
      </w:r>
    </w:p>
    <w:bookmarkStart w:name="z151" w:id="9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марта 2013 года № 523 "Об утверждении Реестра должностей государственных служащих" (САПП Республики Казахстан, 2013 г., № 19, ст.320; 2014 г., № 38-39, ст.368):</w:t>
      </w:r>
    </w:p>
    <w:bookmarkEnd w:id="96"/>
    <w:bookmarkStart w:name="z152"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государственных служащих, утвержденном вышеназванным Указом:</w:t>
      </w:r>
    </w:p>
    <w:bookmarkEnd w:id="97"/>
    <w:bookmarkStart w:name="z153"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"Административные государственные служащие":</w:t>
      </w:r>
    </w:p>
    <w:bookmarkEnd w:id="98"/>
    <w:bookmarkStart w:name="z154"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"Корпус "А":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руководитель Департамента по обеспечению деятельности судов при Верховном Суде Республики Казахстан (аппарата Верховного Суда Республики Казахстан)" изложить в следующей редакции:</w:t>
      </w:r>
    </w:p>
    <w:p>
      <w:pPr>
        <w:spacing w:after="0"/>
        <w:ind w:left="0"/>
        <w:jc w:val="both"/>
      </w:pPr>
      <w:r>
        <w:rPr>
          <w:rFonts w:ascii="Times New Roman"/>
          <w:b w:val="false"/>
          <w:i w:val="false"/>
          <w:color w:val="000000"/>
          <w:sz w:val="28"/>
        </w:rPr>
        <w:t>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"Руководители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Департамента по обеспечению деятельности судов при Верховном Суде Республики Казахстан (аппарата Верховного Суда Республики Казахстан)" изложить в следующей редакции:</w:t>
      </w:r>
    </w:p>
    <w:p>
      <w:pPr>
        <w:spacing w:after="0"/>
        <w:ind w:left="0"/>
        <w:jc w:val="both"/>
      </w:pPr>
      <w:r>
        <w:rPr>
          <w:rFonts w:ascii="Times New Roman"/>
          <w:b w:val="false"/>
          <w:i w:val="false"/>
          <w:color w:val="000000"/>
          <w:sz w:val="28"/>
        </w:rPr>
        <w:t>
      "Руководители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(за исключением подразделений, осуществляющих правоохранительную деятельность), Департамента по обеспечению деятельности судов при Верховном Суде Республики Казахстан (аппарата Верховного Суда Республики Казахстан)</w:t>
      </w:r>
    </w:p>
    <w:p>
      <w:pPr>
        <w:spacing w:after="0"/>
        <w:ind w:left="0"/>
        <w:jc w:val="both"/>
      </w:pPr>
      <w:r>
        <w:rPr>
          <w:rFonts w:ascii="Times New Roman"/>
          <w:b w:val="false"/>
          <w:i w:val="false"/>
          <w:color w:val="000000"/>
          <w:sz w:val="28"/>
        </w:rPr>
        <w:t>
      Заместители руководителей структурных подразделений Агентства Республики Казахстан по делам государственной службы и противодействию коррупции (за исключением подразделений, осуществляющих правоохранительную деятельность)";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"Руководители территориальных органов Агентства Республики Казахстан по делам государственной службы - председатели дисциплинарных советов Агентства Республики Казахстан по делам государственной службы в областях, столицы, города республиканского значения" изложить в следующей редакции:</w:t>
      </w:r>
    </w:p>
    <w:p>
      <w:pPr>
        <w:spacing w:after="0"/>
        <w:ind w:left="0"/>
        <w:jc w:val="both"/>
      </w:pPr>
      <w:r>
        <w:rPr>
          <w:rFonts w:ascii="Times New Roman"/>
          <w:b w:val="false"/>
          <w:i w:val="false"/>
          <w:color w:val="000000"/>
          <w:sz w:val="28"/>
        </w:rPr>
        <w:t>
      "Заместители руководителей территориальных органов Агентства Республики Казахстан по делам государственной службы и противодействию коррупции - председатели дисциплинарных советов Агентства Республики Казахстан по делам государственной службы и противодействию коррупции в областях, столице, городе республиканского значения";</w:t>
      </w:r>
    </w:p>
    <w:bookmarkStart w:name="z158"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"Корпус "Б":</w:t>
      </w:r>
    </w:p>
    <w:bookmarkEnd w:id="100"/>
    <w:bookmarkStart w:name="z159"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В:</w:t>
      </w:r>
    </w:p>
    <w:bookmarkEnd w:id="101"/>
    <w:bookmarkStart w:name="z160" w:id="102"/>
    <w:p>
      <w:pPr>
        <w:spacing w:after="0"/>
        <w:ind w:left="0"/>
        <w:jc w:val="both"/>
      </w:pPr>
      <w:r>
        <w:rPr>
          <w:rFonts w:ascii="Times New Roman"/>
          <w:b w:val="false"/>
          <w:i w:val="false"/>
          <w:color w:val="000000"/>
          <w:sz w:val="28"/>
        </w:rPr>
        <w:t>
      заголовок изложить в следующей редакции:</w:t>
      </w:r>
    </w:p>
    <w:bookmarkEnd w:id="102"/>
    <w:p>
      <w:pPr>
        <w:spacing w:after="0"/>
        <w:ind w:left="0"/>
        <w:jc w:val="both"/>
      </w:pPr>
      <w:r>
        <w:rPr>
          <w:rFonts w:ascii="Times New Roman"/>
          <w:b w:val="false"/>
          <w:i w:val="false"/>
          <w:color w:val="000000"/>
          <w:sz w:val="28"/>
        </w:rPr>
        <w:t>
      "Аппараты палат Парламента Республики Казахстан</w:t>
      </w:r>
    </w:p>
    <w:p>
      <w:pPr>
        <w:spacing w:after="0"/>
        <w:ind w:left="0"/>
        <w:jc w:val="both"/>
      </w:pPr>
      <w:r>
        <w:rPr>
          <w:rFonts w:ascii="Times New Roman"/>
          <w:b w:val="false"/>
          <w:i w:val="false"/>
          <w:color w:val="000000"/>
          <w:sz w:val="28"/>
        </w:rPr>
        <w:t>
      Канцелярия Премьер-Министра Республики Казахстан</w:t>
      </w:r>
    </w:p>
    <w:p>
      <w:pPr>
        <w:spacing w:after="0"/>
        <w:ind w:left="0"/>
        <w:jc w:val="both"/>
      </w:pPr>
      <w:r>
        <w:rPr>
          <w:rFonts w:ascii="Times New Roman"/>
          <w:b w:val="false"/>
          <w:i w:val="false"/>
          <w:color w:val="000000"/>
          <w:sz w:val="28"/>
        </w:rPr>
        <w:t>
      Департамент по обеспечению деятельности судов при Верховном Суде Республики Казахстан (аппарат Верховного Суда Республики Казахстан)</w:t>
      </w:r>
    </w:p>
    <w:p>
      <w:pPr>
        <w:spacing w:after="0"/>
        <w:ind w:left="0"/>
        <w:jc w:val="both"/>
      </w:pPr>
      <w:r>
        <w:rPr>
          <w:rFonts w:ascii="Times New Roman"/>
          <w:b w:val="false"/>
          <w:i w:val="false"/>
          <w:color w:val="000000"/>
          <w:sz w:val="28"/>
        </w:rPr>
        <w:t>
      Аппарат Конституционного Совета Республики Казахстан</w:t>
      </w:r>
    </w:p>
    <w:p>
      <w:pPr>
        <w:spacing w:after="0"/>
        <w:ind w:left="0"/>
        <w:jc w:val="both"/>
      </w:pPr>
      <w:r>
        <w:rPr>
          <w:rFonts w:ascii="Times New Roman"/>
          <w:b w:val="false"/>
          <w:i w:val="false"/>
          <w:color w:val="000000"/>
          <w:sz w:val="28"/>
        </w:rPr>
        <w:t>
      Управление делами Президента Республики Казахстан</w:t>
      </w:r>
    </w:p>
    <w:p>
      <w:pPr>
        <w:spacing w:after="0"/>
        <w:ind w:left="0"/>
        <w:jc w:val="both"/>
      </w:pPr>
      <w:r>
        <w:rPr>
          <w:rFonts w:ascii="Times New Roman"/>
          <w:b w:val="false"/>
          <w:i w:val="false"/>
          <w:color w:val="000000"/>
          <w:sz w:val="28"/>
        </w:rPr>
        <w:t>
      Аппарат Центральной избирательной комиссии Республики Казахстан</w:t>
      </w:r>
    </w:p>
    <w:p>
      <w:pPr>
        <w:spacing w:after="0"/>
        <w:ind w:left="0"/>
        <w:jc w:val="both"/>
      </w:pPr>
      <w:r>
        <w:rPr>
          <w:rFonts w:ascii="Times New Roman"/>
          <w:b w:val="false"/>
          <w:i w:val="false"/>
          <w:color w:val="000000"/>
          <w:sz w:val="28"/>
        </w:rPr>
        <w:t>
      Счетный комитет по контролю за исполнением республиканского бюджета</w:t>
      </w:r>
    </w:p>
    <w:p>
      <w:pPr>
        <w:spacing w:after="0"/>
        <w:ind w:left="0"/>
        <w:jc w:val="both"/>
      </w:pPr>
      <w:r>
        <w:rPr>
          <w:rFonts w:ascii="Times New Roman"/>
          <w:b w:val="false"/>
          <w:i w:val="false"/>
          <w:color w:val="000000"/>
          <w:sz w:val="28"/>
        </w:rPr>
        <w:t>
      Агентство Республики Казахстан по делам государственной службы и противодействию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категорию В-2</w:t>
      </w:r>
      <w:r>
        <w:rPr>
          <w:rFonts w:ascii="Times New Roman"/>
          <w:b w:val="false"/>
          <w:i w:val="false"/>
          <w:color w:val="000000"/>
          <w:sz w:val="28"/>
        </w:rPr>
        <w:t xml:space="preserve"> дополнить строкой следующего содержания:</w:t>
      </w:r>
    </w:p>
    <w:p>
      <w:pPr>
        <w:spacing w:after="0"/>
        <w:ind w:left="0"/>
        <w:jc w:val="both"/>
      </w:pPr>
      <w:r>
        <w:rPr>
          <w:rFonts w:ascii="Times New Roman"/>
          <w:b w:val="false"/>
          <w:i w:val="false"/>
          <w:color w:val="000000"/>
          <w:sz w:val="28"/>
        </w:rPr>
        <w:t>
      "Руководитель управления, главный инспектор Агентства Республики Казахстан по делам государственной службы и противодействию коррупции";</w:t>
      </w:r>
    </w:p>
    <w:bookmarkStart w:name="z162"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категории В-3</w:t>
      </w:r>
      <w:r>
        <w:rPr>
          <w:rFonts w:ascii="Times New Roman"/>
          <w:b w:val="false"/>
          <w:i w:val="false"/>
          <w:color w:val="000000"/>
          <w:sz w:val="28"/>
        </w:rPr>
        <w:t>:</w:t>
      </w:r>
    </w:p>
    <w:bookmarkEnd w:id="103"/>
    <w:bookmarkStart w:name="z163" w:id="104"/>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изложить в следующей редакции:</w:t>
      </w:r>
    </w:p>
    <w:bookmarkEnd w:id="104"/>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w:t>
      </w:r>
    </w:p>
    <w:bookmarkStart w:name="z164"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С:</w:t>
      </w:r>
    </w:p>
    <w:bookmarkEnd w:id="105"/>
    <w:bookmarkStart w:name="z165"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категории С-1</w:t>
      </w:r>
      <w:r>
        <w:rPr>
          <w:rFonts w:ascii="Times New Roman"/>
          <w:b w:val="false"/>
          <w:i w:val="false"/>
          <w:color w:val="000000"/>
          <w:sz w:val="28"/>
        </w:rPr>
        <w:t xml:space="preserve"> (с грифом "Для служебного пользования");</w:t>
      </w:r>
    </w:p>
    <w:bookmarkEnd w:id="106"/>
    <w:bookmarkStart w:name="z166"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категории С-3</w:t>
      </w:r>
      <w:r>
        <w:rPr>
          <w:rFonts w:ascii="Times New Roman"/>
          <w:b w:val="false"/>
          <w:i w:val="false"/>
          <w:color w:val="000000"/>
          <w:sz w:val="28"/>
        </w:rPr>
        <w:t xml:space="preserve"> (с грифом "Для служебного пользования");</w:t>
      </w:r>
    </w:p>
    <w:bookmarkEnd w:id="107"/>
    <w:bookmarkStart w:name="z167"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категории С-О-2</w:t>
      </w:r>
      <w:r>
        <w:rPr>
          <w:rFonts w:ascii="Times New Roman"/>
          <w:b w:val="false"/>
          <w:i w:val="false"/>
          <w:color w:val="000000"/>
          <w:sz w:val="28"/>
        </w:rPr>
        <w:t>:</w:t>
      </w:r>
    </w:p>
    <w:bookmarkEnd w:id="108"/>
    <w:bookmarkStart w:name="z168" w:id="109"/>
    <w:p>
      <w:pPr>
        <w:spacing w:after="0"/>
        <w:ind w:left="0"/>
        <w:jc w:val="both"/>
      </w:pPr>
      <w:r>
        <w:rPr>
          <w:rFonts w:ascii="Times New Roman"/>
          <w:b w:val="false"/>
          <w:i w:val="false"/>
          <w:color w:val="000000"/>
          <w:sz w:val="28"/>
        </w:rPr>
        <w:t>
      строку "Заведующий секретариатом Дисциплинарного совета Агентства Республики Казахстан по делам государственной службы" изложить в следующей редакции:</w:t>
      </w:r>
    </w:p>
    <w:bookmarkEnd w:id="109"/>
    <w:p>
      <w:pPr>
        <w:spacing w:after="0"/>
        <w:ind w:left="0"/>
        <w:jc w:val="both"/>
      </w:pPr>
      <w:r>
        <w:rPr>
          <w:rFonts w:ascii="Times New Roman"/>
          <w:b w:val="false"/>
          <w:i w:val="false"/>
          <w:color w:val="000000"/>
          <w:sz w:val="28"/>
        </w:rPr>
        <w:t>
      "Заведующий секретариатом Дисциплинарного совета Агентства Республики Казахстан по делам государственной службы и противодействию коррупции";</w:t>
      </w:r>
    </w:p>
    <w:bookmarkStart w:name="z169"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категории С-О-3</w:t>
      </w:r>
      <w:r>
        <w:rPr>
          <w:rFonts w:ascii="Times New Roman"/>
          <w:b w:val="false"/>
          <w:i w:val="false"/>
          <w:color w:val="000000"/>
          <w:sz w:val="28"/>
        </w:rPr>
        <w:t>:</w:t>
      </w:r>
    </w:p>
    <w:bookmarkEnd w:id="110"/>
    <w:bookmarkStart w:name="z170" w:id="111"/>
    <w:p>
      <w:pPr>
        <w:spacing w:after="0"/>
        <w:ind w:left="0"/>
        <w:jc w:val="both"/>
      </w:pPr>
      <w:r>
        <w:rPr>
          <w:rFonts w:ascii="Times New Roman"/>
          <w:b w:val="false"/>
          <w:i w:val="false"/>
          <w:color w:val="000000"/>
          <w:sz w:val="28"/>
        </w:rPr>
        <w:t>
      строку "Руководитель структурного подразделения территориального органа Агентства Республики Казахстан по делам государственной службы" изложить в следующей редакции:</w:t>
      </w:r>
    </w:p>
    <w:bookmarkEnd w:id="111"/>
    <w:p>
      <w:pPr>
        <w:spacing w:after="0"/>
        <w:ind w:left="0"/>
        <w:jc w:val="both"/>
      </w:pPr>
      <w:r>
        <w:rPr>
          <w:rFonts w:ascii="Times New Roman"/>
          <w:b w:val="false"/>
          <w:i w:val="false"/>
          <w:color w:val="000000"/>
          <w:sz w:val="28"/>
        </w:rPr>
        <w:t>
      "Руководитель структурного подразделения территориального органа Агентства Республики Казахстан по делам государственной службы и противодействию коррупции (за исключением подразделения, осуществляющего правоохранительную деятельность)";</w:t>
      </w:r>
    </w:p>
    <w:bookmarkStart w:name="z171" w:id="112"/>
    <w:p>
      <w:pPr>
        <w:spacing w:after="0"/>
        <w:ind w:left="0"/>
        <w:jc w:val="both"/>
      </w:pPr>
      <w:r>
        <w:rPr>
          <w:rFonts w:ascii="Times New Roman"/>
          <w:b w:val="false"/>
          <w:i w:val="false"/>
          <w:color w:val="000000"/>
          <w:sz w:val="28"/>
        </w:rPr>
        <w:t>
      в категории С-О-4:</w:t>
      </w:r>
    </w:p>
    <w:bookmarkEnd w:id="112"/>
    <w:bookmarkStart w:name="z172" w:id="113"/>
    <w:p>
      <w:pPr>
        <w:spacing w:after="0"/>
        <w:ind w:left="0"/>
        <w:jc w:val="both"/>
      </w:pPr>
      <w:r>
        <w:rPr>
          <w:rFonts w:ascii="Times New Roman"/>
          <w:b w:val="false"/>
          <w:i w:val="false"/>
          <w:color w:val="000000"/>
          <w:sz w:val="28"/>
        </w:rPr>
        <w:t>
      строку "Консультант территориального органа Агентства Республики Казахстан по делам государственной службы" изложить в следующей редакции:</w:t>
      </w:r>
    </w:p>
    <w:bookmarkEnd w:id="113"/>
    <w:p>
      <w:pPr>
        <w:spacing w:after="0"/>
        <w:ind w:left="0"/>
        <w:jc w:val="both"/>
      </w:pPr>
      <w:r>
        <w:rPr>
          <w:rFonts w:ascii="Times New Roman"/>
          <w:b w:val="false"/>
          <w:i w:val="false"/>
          <w:color w:val="000000"/>
          <w:sz w:val="28"/>
        </w:rPr>
        <w:t>
      "Консультант территориального органа Агентства Республики Казахстан по делам государственной службы и противодействию коррупции".</w:t>
      </w:r>
    </w:p>
    <w:bookmarkStart w:name="z173" w:id="11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 (САПП Республики Казахстан, 2013 г., № 24, ст.379):</w:t>
      </w:r>
    </w:p>
    <w:bookmarkEnd w:id="114"/>
    <w:bookmarkStart w:name="z174"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115"/>
    <w:bookmarkStart w:name="z175" w:id="116"/>
    <w:p>
      <w:pPr>
        <w:spacing w:after="0"/>
        <w:ind w:left="0"/>
        <w:jc w:val="both"/>
      </w:pPr>
      <w:r>
        <w:rPr>
          <w:rFonts w:ascii="Times New Roman"/>
          <w:b w:val="false"/>
          <w:i w:val="false"/>
          <w:color w:val="000000"/>
          <w:sz w:val="28"/>
        </w:rPr>
        <w:t>
      строки:</w:t>
      </w:r>
    </w:p>
    <w:bookmarkEnd w:id="116"/>
    <w:p>
      <w:pPr>
        <w:spacing w:after="0"/>
        <w:ind w:left="0"/>
        <w:jc w:val="both"/>
      </w:pPr>
      <w:r>
        <w:rPr>
          <w:rFonts w:ascii="Times New Roman"/>
          <w:b w:val="false"/>
          <w:i w:val="false"/>
          <w:color w:val="000000"/>
          <w:sz w:val="28"/>
        </w:rPr>
        <w:t>
      "Председатель Агентства Республики Казахстан по борьбе с экономической и коррупционной преступностью (финансовой полиции)</w:t>
      </w:r>
    </w:p>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изложить в следующей редакции:</w:t>
      </w:r>
    </w:p>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и противодействию коррупции";</w:t>
      </w:r>
    </w:p>
    <w:bookmarkStart w:name="z176" w:id="117"/>
    <w:p>
      <w:pPr>
        <w:spacing w:after="0"/>
        <w:ind w:left="0"/>
        <w:jc w:val="both"/>
      </w:pPr>
      <w:r>
        <w:rPr>
          <w:rFonts w:ascii="Times New Roman"/>
          <w:b w:val="false"/>
          <w:i w:val="false"/>
          <w:color w:val="000000"/>
          <w:sz w:val="28"/>
        </w:rPr>
        <w:t>
      строку "Министр по чрезвычайным ситуациям Республики Казахстан" исключить;</w:t>
      </w:r>
    </w:p>
    <w:bookmarkEnd w:id="117"/>
    <w:bookmarkStart w:name="z177" w:id="118"/>
    <w:p>
      <w:pPr>
        <w:spacing w:after="0"/>
        <w:ind w:left="0"/>
        <w:jc w:val="both"/>
      </w:pPr>
      <w:r>
        <w:rPr>
          <w:rFonts w:ascii="Times New Roman"/>
          <w:b w:val="false"/>
          <w:i w:val="false"/>
          <w:color w:val="000000"/>
          <w:sz w:val="28"/>
        </w:rPr>
        <w:t>
      строку "Председатель Общественного совета по вопросам противодействия коррупции и теневой экономике при Агентстве Республики Казахстан по борьбе с экономической и коррупционной преступностью (финансовой полиции) (по согласованию)" изложить в следующей редакции:</w:t>
      </w:r>
    </w:p>
    <w:bookmarkEnd w:id="118"/>
    <w:p>
      <w:pPr>
        <w:spacing w:after="0"/>
        <w:ind w:left="0"/>
        <w:jc w:val="both"/>
      </w:pPr>
      <w:r>
        <w:rPr>
          <w:rFonts w:ascii="Times New Roman"/>
          <w:b w:val="false"/>
          <w:i w:val="false"/>
          <w:color w:val="000000"/>
          <w:sz w:val="28"/>
        </w:rPr>
        <w:t>
      "Председатель Общественного совета по вопросам противодействия коррупции при Агентстве Республики Казахстан по делам государственной службы и противодействию коррупции (по согласованию)".</w:t>
      </w:r>
    </w:p>
    <w:bookmarkStart w:name="z178" w:id="11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июня 2013 года № 588 "Об утверждении Положения об Антитеррористическом центре Республики Казахстан" (САПП Республики Казахстан, 2013 г., № 39, ст.563; 2014 г., № 4, ст.29; № 28, ст.227; № 32, ст.279):</w:t>
      </w:r>
    </w:p>
    <w:bookmarkEnd w:id="119"/>
    <w:bookmarkStart w:name="z179"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Антитеррористическом центре Республики Казахстан, утвержденном вышеназванным Указом:</w:t>
      </w:r>
    </w:p>
    <w:bookmarkEnd w:id="120"/>
    <w:bookmarkStart w:name="z217" w:id="121"/>
    <w:p>
      <w:pPr>
        <w:spacing w:after="0"/>
        <w:ind w:left="0"/>
        <w:jc w:val="both"/>
      </w:pPr>
      <w:r>
        <w:rPr>
          <w:rFonts w:ascii="Times New Roman"/>
          <w:b w:val="false"/>
          <w:i w:val="false"/>
          <w:color w:val="000000"/>
          <w:sz w:val="28"/>
        </w:rPr>
        <w:t xml:space="preserve">
      подпункт 22)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121"/>
    <w:bookmarkStart w:name="z180" w:id="12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(САПП Республики Казахстан, 2013 г., № 44, ст.647; 2014 г., № 32, ст.279):</w:t>
      </w:r>
    </w:p>
    <w:bookmarkEnd w:id="122"/>
    <w:bookmarkStart w:name="z181"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государственной системы мониторинга информации и оповещения населения о возникновении угрозы акта терроризма, утвержденных вышеназванным Указом:</w:t>
      </w:r>
    </w:p>
    <w:bookmarkEnd w:id="123"/>
    <w:bookmarkStart w:name="z182"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4"/>
    <w:bookmarkStart w:name="z183" w:id="125"/>
    <w:p>
      <w:pPr>
        <w:spacing w:after="0"/>
        <w:ind w:left="0"/>
        <w:jc w:val="both"/>
      </w:pPr>
      <w:r>
        <w:rPr>
          <w:rFonts w:ascii="Times New Roman"/>
          <w:b w:val="false"/>
          <w:i w:val="false"/>
          <w:color w:val="000000"/>
          <w:sz w:val="28"/>
        </w:rPr>
        <w:t>
      абзац пятый исключить;</w:t>
      </w:r>
    </w:p>
    <w:bookmarkEnd w:id="125"/>
    <w:bookmarkStart w:name="z184" w:id="126"/>
    <w:p>
      <w:pPr>
        <w:spacing w:after="0"/>
        <w:ind w:left="0"/>
        <w:jc w:val="both"/>
      </w:pPr>
      <w:r>
        <w:rPr>
          <w:rFonts w:ascii="Times New Roman"/>
          <w:b w:val="false"/>
          <w:i w:val="false"/>
          <w:color w:val="000000"/>
          <w:sz w:val="28"/>
        </w:rPr>
        <w:t>
      абзац восемнадцатый изложить в следующей редакции:</w:t>
      </w:r>
    </w:p>
    <w:bookmarkEnd w:id="126"/>
    <w:p>
      <w:pPr>
        <w:spacing w:after="0"/>
        <w:ind w:left="0"/>
        <w:jc w:val="both"/>
      </w:pPr>
      <w:r>
        <w:rPr>
          <w:rFonts w:ascii="Times New Roman"/>
          <w:b w:val="false"/>
          <w:i w:val="false"/>
          <w:color w:val="000000"/>
          <w:sz w:val="28"/>
        </w:rPr>
        <w:t>
      "Комитет государственных доходов Министерства финансов Республики Казахстан;".</w:t>
      </w:r>
    </w:p>
    <w:bookmarkStart w:name="z185"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Утратил силу Указом Президента РК от 29.12.2015 </w:t>
      </w:r>
      <w:r>
        <w:rPr>
          <w:rFonts w:ascii="Times New Roman"/>
          <w:b w:val="false"/>
          <w:i w:val="false"/>
          <w:color w:val="000000"/>
          <w:sz w:val="28"/>
        </w:rPr>
        <w:t>№ 151</w:t>
      </w:r>
      <w:r>
        <w:rPr>
          <w:rFonts w:ascii="Times New Roman"/>
          <w:b w:val="false"/>
          <w:i w:val="false"/>
          <w:color w:val="000000"/>
          <w:sz w:val="28"/>
        </w:rPr>
        <w:t xml:space="preserve"> (вводится в действие с 01.01.2016).</w:t>
      </w:r>
    </w:p>
    <w:bookmarkEnd w:id="127"/>
    <w:bookmarkStart w:name="z192" w:id="12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ст.2; № 30, ст.254):</w:t>
      </w:r>
    </w:p>
    <w:bookmarkEnd w:id="128"/>
    <w:bookmarkStart w:name="z193"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129"/>
    <w:bookmarkStart w:name="z194"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"Перечень лиц, которым выдается служебный паспорт Республики Казахстан":</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Службы внешней разведки Республики Казахстан "Сырбар", Министерства внутренних дел Республики Казахстан, Агентства Республики Казахстан по делам государственной службы и противодействию коррупции и Комитета государственных доходов Министерства финансов Республики Казахстан, имеющие офицерские звания и (или) осуществляющие правоохранительную деятельность, за исключением сотрудников территориальных органов.".</w:t>
      </w:r>
    </w:p>
    <w:bookmarkStart w:name="z196" w:id="13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23 мая 2014 года № 819 "Об утверждении перечня компетентных государственных органов по Договору государств-участников Содружества Независимых Государств о противодействии легализации (отмыванию) преступных доходов и финансированию терроризма" (САПП Республики Казахстан, 2014 г., № 32, ст.281):</w:t>
      </w:r>
    </w:p>
    <w:bookmarkEnd w:id="131"/>
    <w:bookmarkStart w:name="z197"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компетентных государственных органов по Договору государств-участников Содружества Независимых Государств о противодействии легализации (отмыванию) преступных доходов и финансированию терроризма, утвержденном вышеназванным Указом: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изменениям и</w:t>
            </w:r>
            <w:r>
              <w:br/>
            </w:r>
            <w:r>
              <w:rPr>
                <w:rFonts w:ascii="Times New Roman"/>
                <w:b w:val="false"/>
                <w:i w:val="false"/>
                <w:color w:val="000000"/>
                <w:sz w:val="20"/>
              </w:rPr>
              <w:t>дополнениям, которые</w:t>
            </w:r>
            <w:r>
              <w:br/>
            </w:r>
            <w:r>
              <w:rPr>
                <w:rFonts w:ascii="Times New Roman"/>
                <w:b w:val="false"/>
                <w:i w:val="false"/>
                <w:color w:val="000000"/>
                <w:sz w:val="20"/>
              </w:rPr>
              <w:t>вносятся в некоторые</w:t>
            </w:r>
            <w:r>
              <w:br/>
            </w:r>
            <w:r>
              <w:rPr>
                <w:rFonts w:ascii="Times New Roman"/>
                <w:b w:val="false"/>
                <w:i w:val="false"/>
                <w:color w:val="000000"/>
                <w:sz w:val="20"/>
              </w:rPr>
              <w:t>указы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2010 года № 954</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центральных государственных органов,</w:t>
      </w:r>
      <w:r>
        <w:br/>
      </w:r>
      <w:r>
        <w:rPr>
          <w:rFonts w:ascii="Times New Roman"/>
          <w:b/>
          <w:i w:val="false"/>
          <w:color w:val="000000"/>
        </w:rPr>
        <w:t>в отношении которых проводится оценка</w:t>
      </w:r>
      <w:r>
        <w:br/>
      </w:r>
      <w:r>
        <w:rPr>
          <w:rFonts w:ascii="Times New Roman"/>
          <w:b/>
          <w:i w:val="false"/>
          <w:color w:val="000000"/>
        </w:rPr>
        <w:t>эффективности их деятельности</w:t>
      </w:r>
    </w:p>
    <w:p>
      <w:pPr>
        <w:spacing w:after="0"/>
        <w:ind w:left="0"/>
        <w:jc w:val="both"/>
      </w:pPr>
      <w:r>
        <w:rPr>
          <w:rFonts w:ascii="Times New Roman"/>
          <w:b w:val="false"/>
          <w:i w:val="false"/>
          <w:color w:val="000000"/>
          <w:sz w:val="28"/>
        </w:rPr>
        <w:t>
      Агентство Республики Казахстан по делам государственной службы и противодействию коррупции, за исключением правоохранительной деятельности</w:t>
      </w:r>
    </w:p>
    <w:p>
      <w:pPr>
        <w:spacing w:after="0"/>
        <w:ind w:left="0"/>
        <w:jc w:val="both"/>
      </w:pPr>
      <w:r>
        <w:rPr>
          <w:rFonts w:ascii="Times New Roman"/>
          <w:b w:val="false"/>
          <w:i w:val="false"/>
          <w:color w:val="000000"/>
          <w:sz w:val="28"/>
        </w:rPr>
        <w:t>
      Национальный Банк Республики Казахстан</w:t>
      </w:r>
    </w:p>
    <w:p>
      <w:pPr>
        <w:spacing w:after="0"/>
        <w:ind w:left="0"/>
        <w:jc w:val="both"/>
      </w:pPr>
      <w:r>
        <w:rPr>
          <w:rFonts w:ascii="Times New Roman"/>
          <w:b w:val="false"/>
          <w:i w:val="false"/>
          <w:color w:val="000000"/>
          <w:sz w:val="28"/>
        </w:rPr>
        <w:t>
      Министерство иностранных дел Республики Казахстан</w:t>
      </w:r>
    </w:p>
    <w:p>
      <w:pPr>
        <w:spacing w:after="0"/>
        <w:ind w:left="0"/>
        <w:jc w:val="both"/>
      </w:pPr>
      <w:r>
        <w:rPr>
          <w:rFonts w:ascii="Times New Roman"/>
          <w:b w:val="false"/>
          <w:i w:val="false"/>
          <w:color w:val="000000"/>
          <w:sz w:val="28"/>
        </w:rPr>
        <w:t>
      Министерство культуры и спорта Республики Казахстан</w:t>
      </w:r>
    </w:p>
    <w:p>
      <w:pPr>
        <w:spacing w:after="0"/>
        <w:ind w:left="0"/>
        <w:jc w:val="both"/>
      </w:pPr>
      <w:r>
        <w:rPr>
          <w:rFonts w:ascii="Times New Roman"/>
          <w:b w:val="false"/>
          <w:i w:val="false"/>
          <w:color w:val="000000"/>
          <w:sz w:val="28"/>
        </w:rPr>
        <w:t>
      Министерство национальной экономики Республики Казахстан</w:t>
      </w:r>
    </w:p>
    <w:p>
      <w:pPr>
        <w:spacing w:after="0"/>
        <w:ind w:left="0"/>
        <w:jc w:val="both"/>
      </w:pPr>
      <w:r>
        <w:rPr>
          <w:rFonts w:ascii="Times New Roman"/>
          <w:b w:val="false"/>
          <w:i w:val="false"/>
          <w:color w:val="000000"/>
          <w:sz w:val="28"/>
        </w:rPr>
        <w:t>
      Министерство по инвестициям и развитию Республики Казахстан</w:t>
      </w:r>
    </w:p>
    <w:p>
      <w:pPr>
        <w:spacing w:after="0"/>
        <w:ind w:left="0"/>
        <w:jc w:val="both"/>
      </w:pPr>
      <w:r>
        <w:rPr>
          <w:rFonts w:ascii="Times New Roman"/>
          <w:b w:val="false"/>
          <w:i w:val="false"/>
          <w:color w:val="000000"/>
          <w:sz w:val="28"/>
        </w:rPr>
        <w:t>
      Министерство образования и науки Республики Казахстан</w:t>
      </w:r>
    </w:p>
    <w:p>
      <w:pPr>
        <w:spacing w:after="0"/>
        <w:ind w:left="0"/>
        <w:jc w:val="both"/>
      </w:pPr>
      <w:r>
        <w:rPr>
          <w:rFonts w:ascii="Times New Roman"/>
          <w:b w:val="false"/>
          <w:i w:val="false"/>
          <w:color w:val="000000"/>
          <w:sz w:val="28"/>
        </w:rPr>
        <w:t>
      Министерство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Министерство сельского хозяйства Республики Казахстан</w:t>
      </w:r>
    </w:p>
    <w:p>
      <w:pPr>
        <w:spacing w:after="0"/>
        <w:ind w:left="0"/>
        <w:jc w:val="both"/>
      </w:pPr>
      <w:r>
        <w:rPr>
          <w:rFonts w:ascii="Times New Roman"/>
          <w:b w:val="false"/>
          <w:i w:val="false"/>
          <w:color w:val="000000"/>
          <w:sz w:val="28"/>
        </w:rPr>
        <w:t>
      Министерство финансов Республики Казахстан, за исключением правоохранительной деятельности</w:t>
      </w:r>
    </w:p>
    <w:p>
      <w:pPr>
        <w:spacing w:after="0"/>
        <w:ind w:left="0"/>
        <w:jc w:val="both"/>
      </w:pPr>
      <w:r>
        <w:rPr>
          <w:rFonts w:ascii="Times New Roman"/>
          <w:b w:val="false"/>
          <w:i w:val="false"/>
          <w:color w:val="000000"/>
          <w:sz w:val="28"/>
        </w:rPr>
        <w:t>
      Министерство энергетики Республики Казахстан</w:t>
      </w:r>
    </w:p>
    <w:p>
      <w:pPr>
        <w:spacing w:after="0"/>
        <w:ind w:left="0"/>
        <w:jc w:val="both"/>
      </w:pPr>
      <w:r>
        <w:rPr>
          <w:rFonts w:ascii="Times New Roman"/>
          <w:b w:val="false"/>
          <w:i w:val="false"/>
          <w:color w:val="000000"/>
          <w:sz w:val="28"/>
        </w:rPr>
        <w:t>
      Министерство юстиции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2014 года № 900</w:t>
            </w:r>
          </w:p>
        </w:tc>
      </w:tr>
    </w:tbl>
    <w:bookmarkStart w:name="z201" w:id="133"/>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133"/>
    <w:p>
      <w:pPr>
        <w:spacing w:after="0"/>
        <w:ind w:left="0"/>
        <w:jc w:val="both"/>
      </w:pPr>
      <w:r>
        <w:rPr>
          <w:rFonts w:ascii="Times New Roman"/>
          <w:b w:val="false"/>
          <w:i w:val="false"/>
          <w:color w:val="ff0000"/>
          <w:sz w:val="28"/>
        </w:rPr>
        <w:t xml:space="preserve">
      Сноска. Перечень с изменениями, внесенными Указом Президента РК от 04.05.2015 </w:t>
      </w:r>
      <w:r>
        <w:rPr>
          <w:rFonts w:ascii="Times New Roman"/>
          <w:b w:val="false"/>
          <w:i w:val="false"/>
          <w:color w:val="ff0000"/>
          <w:sz w:val="28"/>
        </w:rPr>
        <w:t>№ 15</w:t>
      </w:r>
      <w:r>
        <w:rPr>
          <w:rFonts w:ascii="Times New Roman"/>
          <w:b w:val="false"/>
          <w:i w:val="false"/>
          <w:color w:val="ff0000"/>
          <w:sz w:val="28"/>
        </w:rPr>
        <w:t>.</w:t>
      </w:r>
    </w:p>
    <w:bookmarkStart w:name="z202" w:id="1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декабря 1999 года № 280 "Вопросы Агентства Республики Казахстан по делам государственной службы" (САПП Республики Казахстан, 1999 г., № 54, ст. 532; 2002 г., № 18, ст. 196; 2003 г., № 9, ст. 92; № 15, ст. 149; 2005 г., № 27, ст. 329; № 37, ст. 508; 2009 г., № 56, ст. 468; 2012 г., № 58, ст. 793; 2013 г., № 24, ст. 382; № 43, ст. 632). </w:t>
      </w:r>
    </w:p>
    <w:bookmarkEnd w:id="134"/>
    <w:bookmarkStart w:name="z203" w:id="135"/>
    <w:p>
      <w:pPr>
        <w:spacing w:after="0"/>
        <w:ind w:left="0"/>
        <w:jc w:val="both"/>
      </w:pPr>
      <w:r>
        <w:rPr>
          <w:rFonts w:ascii="Times New Roman"/>
          <w:b w:val="false"/>
          <w:i w:val="false"/>
          <w:color w:val="000000"/>
          <w:sz w:val="28"/>
        </w:rPr>
        <w:t xml:space="preserve">
      2. Подпункт 1) пункта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9 октября 2000 года № 459 "О внесении изменений и дополнений в некоторые Указы Президента Республики Казахстан". </w:t>
      </w:r>
    </w:p>
    <w:bookmarkEnd w:id="135"/>
    <w:bookmarkStart w:name="z204" w:id="136"/>
    <w:p>
      <w:pPr>
        <w:spacing w:after="0"/>
        <w:ind w:left="0"/>
        <w:jc w:val="both"/>
      </w:pPr>
      <w:r>
        <w:rPr>
          <w:rFonts w:ascii="Times New Roman"/>
          <w:b w:val="false"/>
          <w:i w:val="false"/>
          <w:color w:val="000000"/>
          <w:sz w:val="28"/>
        </w:rPr>
        <w:t xml:space="preserve">
      3. Подпункт 1) пункта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21 июня 2002 года № 895 "О внесении изменений и дополнений в некоторые указы Президента Республики Казахстан" (САПП Республики Казахстан, 2002 г., № 18, ст. 196). </w:t>
      </w:r>
    </w:p>
    <w:bookmarkEnd w:id="136"/>
    <w:bookmarkStart w:name="z205" w:id="1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февраля 2003 года № 1020 "Об утверждении описаний знамени и символа органов финансовой полиции Республики Казахстан". </w:t>
      </w:r>
    </w:p>
    <w:bookmarkEnd w:id="137"/>
    <w:bookmarkStart w:name="z206" w:id="138"/>
    <w:p>
      <w:pPr>
        <w:spacing w:after="0"/>
        <w:ind w:left="0"/>
        <w:jc w:val="both"/>
      </w:pPr>
      <w:r>
        <w:rPr>
          <w:rFonts w:ascii="Times New Roman"/>
          <w:b w:val="false"/>
          <w:i w:val="false"/>
          <w:color w:val="000000"/>
          <w:sz w:val="28"/>
        </w:rPr>
        <w:t xml:space="preserve">
      5. Подпункт 2) пункта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27 февраля 2003 года № 1032 "О внесении изменений и дополнений в некоторые указы Президента Республики Казахстан" (САПП Республики Казахстан, 2003 г., № 9, ст. 92). </w:t>
      </w:r>
    </w:p>
    <w:bookmarkEnd w:id="138"/>
    <w:bookmarkStart w:name="z207" w:id="1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21 апреля 2003 года № 1071 "О внесении изменений и дополнений в некоторые указы Президента Республики Казахстан по вопросам государственной службы" (САПП Республики Казахстан, 2003 г., № 15, ст. 149). </w:t>
      </w:r>
    </w:p>
    <w:bookmarkEnd w:id="139"/>
    <w:bookmarkStart w:name="z208" w:id="1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апреля 2005 года № 1557 "Вопросы Агентства Республики Казахстан по борьбе с экономической и коррупционной преступностью (финансовой полиции)" (САПП Республики Казахстан, 2005 г., № 16, ст. 189).* </w:t>
      </w:r>
    </w:p>
    <w:bookmarkEnd w:id="140"/>
    <w:bookmarkStart w:name="z209" w:id="1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w:t>
      </w:r>
      <w:r>
        <w:rPr>
          <w:rFonts w:ascii="Times New Roman"/>
          <w:b w:val="false"/>
          <w:i w:val="false"/>
          <w:color w:val="000000"/>
          <w:sz w:val="28"/>
        </w:rPr>
        <w:t xml:space="preserve"> пункта 3 Указа Президента Республики Казахстан от 30 июня 2005 года № 1598 "О дисциплинарных советах Агентства Республики Казахстан по делам государственной службы в областях, городах Астане и Алматы и внесении изменений и дополнений в некоторые указы Президента Республики Казахстан" (САПП Республики Казахстан, 2005 г., № 27, ст. 329; 2007 г., № 49, ст. 599; 2011 г., № 19, ст. 229; 2013 г., № 45, ст. 658; № 68, ст. 905).</w:t>
      </w:r>
    </w:p>
    <w:bookmarkEnd w:id="141"/>
    <w:bookmarkStart w:name="z210" w:id="1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14 октября 2005 года № 1660 "О внесении изменений в Указ Президента Республики Казахстан от 3 декабря 1999 года № 280" (САПП Республики Казахстан, 2005 г., № 37, ст. 508). </w:t>
      </w:r>
    </w:p>
    <w:bookmarkEnd w:id="142"/>
    <w:bookmarkStart w:name="z211" w:id="1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ноября 2009 года № 894 "О внесении дополнения в Указ Президента Республики Казахстан от 3 декабря 1999 года № 280" (САПП Республики Казахстан, 2009 г., ст. 56, ст. 468). </w:t>
      </w:r>
    </w:p>
    <w:bookmarkEnd w:id="143"/>
    <w:bookmarkStart w:name="z212" w:id="1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21 июня 2012 года № 344 "О внесении изменений и дополнений в некоторые указы Президента Республики Казахстан" (САПП Республики Казахстан, 2012 г., № 58, ст. 793). </w:t>
      </w:r>
    </w:p>
    <w:bookmarkEnd w:id="144"/>
    <w:bookmarkStart w:name="z213" w:id="1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16 апреля 2013 года № 544 "О внесении изменений в Указ Президента Республики Казахстан от 3 декабря 1999 года № 280 "Вопросы Агентства Республики Казахстан по делам государственной службы" (САПП Республики Казахстан, 2013 г., № 24, ст. 382). </w:t>
      </w:r>
    </w:p>
    <w:bookmarkEnd w:id="145"/>
    <w:bookmarkStart w:name="z214" w:id="1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9 августа 2013 года № 608 "О внесении изменений и дополнений в Указ Президента Республики Казахстан от 3 декабря 1999 года № 280 "Вопросы Агентства Республики Казахстан по делам государственной службы" (САПП Республики Казахстан, 2013 г., № 43, ст. 632). </w:t>
      </w:r>
    </w:p>
    <w:bookmarkEnd w:id="146"/>
    <w:bookmarkStart w:name="z215" w:id="147"/>
    <w:p>
      <w:pPr>
        <w:spacing w:after="0"/>
        <w:ind w:left="0"/>
        <w:jc w:val="both"/>
      </w:pPr>
      <w:r>
        <w:rPr>
          <w:rFonts w:ascii="Times New Roman"/>
          <w:b w:val="false"/>
          <w:i w:val="false"/>
          <w:color w:val="000000"/>
          <w:sz w:val="28"/>
        </w:rPr>
        <w:t>
      Примечание:</w:t>
      </w:r>
    </w:p>
    <w:bookmarkEnd w:id="147"/>
    <w:p>
      <w:pPr>
        <w:spacing w:after="0"/>
        <w:ind w:left="0"/>
        <w:jc w:val="both"/>
      </w:pPr>
      <w:r>
        <w:rPr>
          <w:rFonts w:ascii="Times New Roman"/>
          <w:b w:val="false"/>
          <w:i w:val="false"/>
          <w:color w:val="000000"/>
          <w:sz w:val="28"/>
        </w:rPr>
        <w:t>
      * настоящий Указ Президента Республики Казахстан утрачивает силу, за исключением норм и положений:</w:t>
      </w:r>
    </w:p>
    <w:p>
      <w:pPr>
        <w:spacing w:after="0"/>
        <w:ind w:left="0"/>
        <w:jc w:val="both"/>
      </w:pPr>
      <w:r>
        <w:rPr>
          <w:rFonts w:ascii="Times New Roman"/>
          <w:b w:val="false"/>
          <w:i w:val="false"/>
          <w:color w:val="000000"/>
          <w:sz w:val="28"/>
        </w:rPr>
        <w:t>
      1) по осуществлению Агентством по борьбе с экономической и коррупционной преступностью (финансовой полицией) оперативно-розыскной деятельности, дознания и предварительного следствия, производства по делам об административных правонарушениях, которые утрачивают силу после введения в действие законов Республики Казахстан, предусматривающих внесение изменений и дополнений в соответствующие законодательные акты Республики Казахстан;</w:t>
      </w:r>
    </w:p>
    <w:p>
      <w:pPr>
        <w:spacing w:after="0"/>
        <w:ind w:left="0"/>
        <w:jc w:val="both"/>
      </w:pPr>
      <w:r>
        <w:rPr>
          <w:rFonts w:ascii="Times New Roman"/>
          <w:b w:val="false"/>
          <w:i w:val="false"/>
          <w:color w:val="000000"/>
          <w:sz w:val="28"/>
        </w:rPr>
        <w:t>
      2) касающихся Академии финансовой полиции, которые утрачивают силу после ликвидации Академии в установленном законодательством Республики Казахстан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