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b7b3" w14:textId="936b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 по вопросам организации деятельности консультативно-совещательных органов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августа 2014 года № 888.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Собрании актов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Правительства Республики Казахстан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акты Президента Республики Казахстан.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2014 года № 888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 Президента Республики Казахстан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Указом Президента РК от 04.07.2025 </w:t>
      </w:r>
      <w:r>
        <w:rPr>
          <w:rFonts w:ascii="Times New Roman"/>
          <w:b w:val="false"/>
          <w:i w:val="false"/>
          <w:color w:val="ff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распространяется на правоотношения, возникшие с 01.01.2025).</w:t>
      </w:r>
    </w:p>
    <w:bookmarkEnd w:id="3"/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 "О мерах по модернизации экономики Республики Казахстан" (САПП Республики Казахстан, 2007 г., № 11, ст. 120; № 38, ст. 430; 2008 г., № 24, ст. 226; № 42, ст. 465: 2009 г., № 10, ст. 49; № 27-28, ст. 234; № 29, ст. 249: 2010 г., № 50, ст. 453; 2012 г., № 10, ст. 189; № 36, ст. 476; № 72-73, ст. 1051; 2013 г., № 22, ст. 351; № 49, ст. 678; 2014 г., № 4, ст.29; № 28, ст. 227):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должностной состав Государственной комиссии утверждается Президентом Республики Казахстан.";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 по вопросам модернизации экономики Республики Казахстан, утвержденном вышеназванным Указом: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Должностной состав Государственной комиссии утверждается Президентом Республики Казахстан.";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Рабочим органом Государственной комиссии является Министерство национальной экономики Республики Казахстан, функциями которого являются:";</w:t>
      </w:r>
    </w:p>
    <w:bookmarkEnd w:id="10"/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 по вопросам модернизации экономики Республики Казахстан,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 к настоящим изменениям.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2012 года № 285 "О Нефтегазовом совете при Президенте Республики Казахстан" (САПП Республики Казахстан, 2012 г., № 36, ст. 477; 2013 г., № 22, ст. 351; 2014 г., № 4, ст. 29):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Нефтегазовом совете при Президенте Республики Казахстан, утвержденном вышеназванным Указом: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Рабочим органом Совета является Министерство энергетики Республики Казахстан.";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Нефтегазового совета при Президенте Республики Казахстан,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Указом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февраля 2014 года № 266 "О Совете по взаимодействию с Организацией экономического сотрудничества и развития" (САПП Республики Казахстан, 2014 г., № 7, ст. 66; № 28, ст. 227):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взаимодействию с Организацией экономического сотрудничества и развития, утвержденном вышеназванным распоряжением: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Рабочим органом Совета является Министерство национальной экономики Республики Казахстан.";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должностной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взаимодействию с Организацией экономического сотрудничества и развития, утвержденный вышеназванным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утратило силу Указом Президента РК от 04.07.2025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распространяется на правоотношения, возникшие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2014 года №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2004 года № 1509</w:t>
            </w:r>
          </w:p>
        </w:tc>
      </w:tr>
    </w:tbl>
    <w:bookmarkStart w:name="z5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управлению Национальным фондом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(по должности)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2014 года № 888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2007 года № 314</w:t>
            </w:r>
          </w:p>
        </w:tc>
      </w:tr>
    </w:tbl>
    <w:bookmarkStart w:name="z6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комиссии по вопросам модернизации экономики Республики Казахстан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21"/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</w:t>
      </w:r>
    </w:p>
    <w:bookmarkEnd w:id="22"/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Администрации Президента Республики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или помощник Президента Республики Казахстан, курирующий </w:t>
      </w:r>
      <w:r>
        <w:rPr>
          <w:rFonts w:ascii="Times New Roman"/>
          <w:b w:val="false"/>
          <w:i w:val="false"/>
          <w:color w:val="000000"/>
          <w:sz w:val="28"/>
        </w:rPr>
        <w:t>социально-экономические вопросы, заместитель председателя</w:t>
      </w:r>
    </w:p>
    <w:bookmarkEnd w:id="23"/>
    <w:bookmarkStart w:name="z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</w:p>
    <w:bookmarkEnd w:id="24"/>
    <w:bookmarkStart w:name="z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25"/>
    <w:bookmarkStart w:name="z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26"/>
    <w:bookmarkStart w:name="z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правления акционерного общества "Фонд национального </w:t>
      </w:r>
      <w:r>
        <w:rPr>
          <w:rFonts w:ascii="Times New Roman"/>
          <w:b w:val="false"/>
          <w:i w:val="false"/>
          <w:color w:val="000000"/>
          <w:sz w:val="28"/>
        </w:rPr>
        <w:t>благосостояния "Самрук-Казына" (по согласованию)</w:t>
      </w:r>
    </w:p>
    <w:bookmarkEnd w:id="27"/>
    <w:bookmarkStart w:name="z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совета директоров акционерного общества "Фонд национального </w:t>
      </w:r>
      <w:r>
        <w:rPr>
          <w:rFonts w:ascii="Times New Roman"/>
          <w:b w:val="false"/>
          <w:i w:val="false"/>
          <w:color w:val="000000"/>
          <w:sz w:val="28"/>
        </w:rPr>
        <w:t>благосостояния "Самрук-Казына" (по согласованию)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2014 года № 888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2012 года № 285</w:t>
            </w:r>
          </w:p>
        </w:tc>
      </w:tr>
    </w:tbl>
    <w:bookmarkStart w:name="z8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Нефтегазового совета при Президенте Республики Казахстан</w:t>
      </w:r>
    </w:p>
    <w:bookmarkEnd w:id="29"/>
    <w:bookmarkStart w:name="z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</w:t>
      </w:r>
    </w:p>
    <w:bookmarkStart w:name="z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 или помощник Президента, курирующий социально-экономические вопросы, заместитель председателя</w:t>
      </w:r>
    </w:p>
    <w:bookmarkEnd w:id="31"/>
    <w:bookmarkStart w:name="z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</w:t>
      </w:r>
    </w:p>
    <w:bookmarkEnd w:id="32"/>
    <w:bookmarkStart w:name="z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</w:p>
    <w:bookmarkEnd w:id="33"/>
    <w:bookmarkStart w:name="z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</w:p>
    <w:bookmarkEnd w:id="34"/>
    <w:bookmarkStart w:name="z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35"/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36"/>
    <w:bookmarkStart w:name="z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37"/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38"/>
    <w:bookmarkStart w:name="z9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39"/>
    <w:bookmarkStart w:name="z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"КазМунайГаз" (по согласованию)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2014 года №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2012 года № 436</w:t>
            </w:r>
          </w:p>
        </w:tc>
      </w:tr>
    </w:tbl>
    <w:bookmarkStart w:name="z9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комиссии по подготовке и проведению Международной специализированной выставки ЭКСПО-2017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Указом Президента РК от 20.10.2017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2014 года №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2014 года № 266</w:t>
            </w:r>
          </w:p>
        </w:tc>
      </w:tr>
    </w:tbl>
    <w:bookmarkStart w:name="z12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взаимодействию с Организацией экономического сотрудничества и развития</w:t>
      </w:r>
    </w:p>
    <w:bookmarkEnd w:id="42"/>
    <w:bookmarkStart w:name="z12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43"/>
    <w:bookmarkStart w:name="z12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курирующий вопросы координации и реализации проектов Организации экономического сотрудничества и развития, заместитель председателя</w:t>
      </w:r>
    </w:p>
    <w:bookmarkEnd w:id="44"/>
    <w:bookmarkStart w:name="z12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вопросы, заместитель председателя</w:t>
      </w:r>
    </w:p>
    <w:bookmarkEnd w:id="45"/>
    <w:bookmarkStart w:name="z12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 и противодействию коррупции, заместитель председателя</w:t>
      </w:r>
    </w:p>
    <w:bookmarkEnd w:id="46"/>
    <w:bookmarkStart w:name="z12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47"/>
    <w:bookmarkStart w:name="z12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</w:p>
    <w:bookmarkEnd w:id="48"/>
    <w:bookmarkStart w:name="z12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</w:p>
    <w:bookmarkEnd w:id="49"/>
    <w:bookmarkStart w:name="z12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50"/>
    <w:bookmarkStart w:name="z13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</w:p>
    <w:bookmarkEnd w:id="51"/>
    <w:bookmarkStart w:name="z13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52"/>
    <w:bookmarkStart w:name="z13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bookmarkEnd w:id="53"/>
    <w:bookmarkStart w:name="z13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bookmarkEnd w:id="54"/>
    <w:bookmarkStart w:name="z13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55"/>
    <w:bookmarkStart w:name="z13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56"/>
    <w:bookmarkStart w:name="z13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57"/>
    <w:bookmarkStart w:name="z13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58"/>
    <w:bookmarkStart w:name="z13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надзорной судебной коллегии по гражданским и административным делам Верховного Суда Республики Казахстан (по согласованию)</w:t>
      </w:r>
    </w:p>
    <w:bookmarkEnd w:id="59"/>
    <w:bookmarkStart w:name="z13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</w:t>
      </w:r>
    </w:p>
    <w:bookmarkEnd w:id="60"/>
    <w:bookmarkStart w:name="z14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</w:t>
      </w:r>
    </w:p>
    <w:bookmarkEnd w:id="61"/>
    <w:bookmarkStart w:name="z14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аналитический центр" (по согласованию).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