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2246" w14:textId="a79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 А. Министром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Досаева Ерболата Аскарбековича Министром национальной экономики Республики Казахстан, освободив от должности Министра экономики и бюджетного планирования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