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0a68" w14:textId="a070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10 октября 2013 года № 669 "О выделении целевого трансферта из Национального фонда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2014 года № 857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2013 года № 669 «О выделении целевого трансферта из Национального фонда Республики Казахстан на 2014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целевой трансферт из Национального фонда Республики Казахстан в республиканский бюджет на 2014 год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(сто 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участков Астана - Караганда, Алматы - Капшагай автодороги Астана -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автодороги Астана -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железной дороги «Жезказган - Бейнеу»;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проведения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на формирование Фонда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(двести пятьдесят) миллиардов тенге на капитализацию акционерного общества «Фонд проблемных кредитов» для оздоровления банковского сектора.».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