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8be3" w14:textId="1178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июля 2014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2014 года № 853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2"/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служебного пользования.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Секретно.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