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c717" w14:textId="e70c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образовании Совета руководителей подразделений финансовой разведки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2014 года № 838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Совета руководителей подразделений финансовой разведки государств-участников Содружества Независимых Государств (далее - Соглашение), совершенное в городе Ашхабаде 5 декабря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компетентным органом, ответственным за реализацию Соглашения,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838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образовании Совета руководителей подразделений</w:t>
      </w:r>
      <w:r>
        <w:br/>
      </w:r>
      <w:r>
        <w:rPr>
          <w:rFonts w:ascii="Times New Roman"/>
          <w:b/>
          <w:i w:val="false"/>
          <w:color w:val="000000"/>
        </w:rPr>
        <w:t>
финансовой разведки государств-участников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17 октября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5, ст. 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международный характер и современные масштабы легализации (отмывания) преступных доходов и финансирования терроризма, представляющие угрозу безопасности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противодействии легализации (отмыванию) преступных доходов и финансированию терроризма,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их интересам,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под подразделением финансовой разведки понимается компетентный орган Стороны, ответственный за получение, анализ и передачу правоохранительным органам информации, касающейся доходов, в отношении которых имеются подозрения в их криминальном происхождении и/или потенциальном финансировании терроризма, или требуемой в соответствии с национальным законодательством о борьбе с легализацией (отмыванием) преступных доходов и финансированием терроризма.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образовывают Совет руководителей подразделений финансовой разведки государств-участников Содружества Независимых Государств (далее - Совет).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осуществляет свою деятельность на основании Положения о Совете руководителей подразделений финансовой разведки государств-участников Содружества Независимых Государств, которое является неотъемлемой частью настоящего Соглашения.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определяет компетентный орган, ответственный за реализацию настоящего Соглашения, и информирует об этом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органа, ответственного за реализацию настоящего Соглашения, Стороны информируют об этом депозитарий.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своем намерении не позднее чем за 6 месяцев до даты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Ашхабаде 5 декабря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              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Молдова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разведки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      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руководителей подразделений финансовой разведки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руководителей подразделений финансовой разведки государств-участников Содружества Независимых Государств (далее - Совет) является органом отраслевого сотрудничества Содружества Независимых Государств (далее - СНГ) и предназначен для обеспечения организации и координации противодействия легализации (отмыванию) преступных доходов и финансированию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руководствуется в своей деятельности уставом СНГ, договорами и решениями, принятыми в рамках СНГ,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 Исполнительным комитетом СНГ, Межпарламентской Ассамблеей государств-участников СНГ, другими органами СНГ, а при необходимости - рабочими (исполнительными) органами международных организаций, группами разработки финансовых мер борьбы с отмыванием денег (далее - ФАТФ) и региональными группами по типу ФАТФ, а также органами государственной власти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подотчетен в своей деятельности Совету глав государств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организует свою работу на основе разработанных и утвержденных планов Совета глав государств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предоставляет в Исполнительный комитет СНГ информацию о своей деятельности.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направления деятельности и функции Совета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направлениями деятельности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взаимодействия подразделений финансовой разведки и иных заинтересованных органов государств-участников СНГ, а также органов СНГ, в сферу деятельности которых входит противодействие легализации (отмыванию) преступных доходов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приоритетных направлений сотрудничества и принятие совместных эффективных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выработке единых подходов в целях сближения и гармонизации национального законодательства государств—участников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предложений о совершенствовании правовой базы сотрудничества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принятых в рамках СНГ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о разработке целевых программ, а также предложений по приоритетным направлениям сотрудничества государств-участников СНГ в сфере противодействия легализации (отмыванию) преступных доходов и финансированию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во внедрении государствами-участниками СНГ рекомендаций ФАТФ;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обмену информацией между подразделениями финансовой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формированию единых стандартов информационного обмена между подразделениями финансовой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совместно с заинтересованными органами государств -участников СНГ рекомендаций по выявлению и пресечению форм и методов, используемых в целях легализации (отмывания) преступных доходов и финансирования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реализация совместных мер, направленных на борьбу с легализацией (отмыванием) преступных доходов и финансированием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взаимодействие с заинтересованными органами СНГ, а также рабочими (исполнительными) органами международных организаций, ФАТФ и региональных групп по типу ФАТФ в вопросах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и координация исполнения принятых документов в рамках СНГ по компетенции Совета и собственных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анализ тенденций (типологий) в сфере легализации (отмывания) преступных доходов и финансирования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обмену опытом между подразделениями финансовой разведки государств-участников СНГ, в том числе оказание методической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рассмотрение вопросов организации подготовки и повышения квалификации кадров для подразделений финансовой разведки государств-участников СНГ и создания базовых организаций государств-участников СНГ по подготовке и переподготовке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рассмотрение вопросов проведения совместных научно-исследовательских и опытно-конструкторских работ по проблемам,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иных функций, входящих в компетенцию Совета.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в рамках своей компетенции решения и рекомендации, направленные на развитие сотрудничества и взаимодействия подразделений финансовой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установленном порядке на рассмотрение Совета глав государств, Совета глав правительств, Экономического совета СНГ подготовленные Советом проекты документов, а также информацию о выполнении решений Совета глав государств, Совета глав правительств и Экономического совета СНГ, касающихся деятельности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взаимодействие с другими заинтересованными органами отраслевого сотрудничества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создавать, при необходимости, для выполнения стоящих перед Советом задач рабочие группы по направлениям деятельности и утверждать положения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на рассмотрение органов СНГ аналитическую и иную информацию о вопросах, входящих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решать иные вопросы в пределах своей компетенции. 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Совета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Совета входят руководители подразделений финансовой разведки государств-участников настоящего Соглашения (далее - члены Совета).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заседания Совета в качестве наблюдателей с предварительного согласия всех его членов могут приглашаться представители подразделений финансовой разведки других государств, а также представители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Председательство в Совете осуществляется, как правило, в течение одного года поочередно каждым государством-участником настоящего Соглашения в лице его представителя в порядке русского алфавита названий государств-участников настоящего Соглашения, если иное не будет установлено решением Совета.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Совета проводятся, как правило, в государствах-участниках настоящего Соглашения поочередно, по мере необходимости,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созыва заседаний Совета, их проведения, кворум, процедура принятия решений, а также другие вопросы деятельности определяются регламентом, утвержденным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заседания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подписывает и направляет от имени Совета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в установленном порядке Совет в органах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поддерживает и развивает по поручению Совета контакты с органами СНГ, рабочими (исполнительными) органами других международных организаций, ФАТФ и региональных групп по типу ФАТФ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содействует обеспечению взаимодействия между подразделениями финансовой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действия, связанные с обеспечением деятельности Совета. 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Секретариат Совета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Организационно-техническое и информационное обеспечение деятельности Совета осуществляется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функции Секретариата, в том числе на постоянной основе, выполняет одно из подразделений финансовой разведки государства-участника настоящего Соглашения. Данные функции выполняются подразделением финансовой разведки совместно с соответствующим структурным подразделением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является представитель подразделения финансовой разведки, на которое возложено выполнение функций Секретариата, а заместителем руководителя Секретариата - представитель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5.1 в редакции Указа Президента РК от 30.06.2015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обеспечивает проведение заседаний Совета в порядке, предусмотренном настоящим Положением и регламентом. Проведение выездных заседаний осуществляется совместно с подразделением финансовой разведки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готовит поступившие материалы к рассмотрению на заседаниях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рассылает в установленном порядке предварительную повестку дня и проекты документов, вносимые на рассмотрение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своевременное направление документов, принятых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заседание экспертов по рассмотрению вопросов подготовки проектов документов к заседаниям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 протоколы заседаний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взаимодействует с подразделениями финансовой разведки государств — участников настоящего Соглашения в части своевременного определения участников заседания Совета и предшествующего ему заседания экспертов по обсуждению вопросов, вносимых на рассмотрение очередного заседания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контроль за исполнением принятых Советом решений, о результатах информирует председателя и членов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взаимодействует в пределах своей компетенции с другими органами СНГ, а также с соответствующим подразделением Исполнительного комитета СНГ в части согласования и подготовки проектов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Руководитель Секретариата утверждается Советом по представлению руководителя подразделения финансовой разведки, на которое возложено выполнение функций Секретариата.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Секретариата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организационное и информационное обеспечение деятельности Совета во взаимодействии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5.3 с изменениями, внесенными Указом Президента РК от 30.06.2015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 и хранение документов Совета осуществляет структурное подразделение Исполнительного комитета СНГ, представитель которого входит в состав Секретариата.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финансированием проведения заседания Совета, осуществляются за счет соответствующих органов государственной власти принимающего государства-участника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и участников заседания Совета осуществляются направляющими органами государственной власти и организациями государства-участника настоящего Соглашения.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