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ce8" w14:textId="9e9a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апреля 2014 года № 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Алматы, включив в его черту часть земель Алматинской области общей площадью 23 200 гектаров, в том числе Илийского района площадью 604,6 гектара, Карасайского района площадью 16 069,7 гектара и Талгарского района площадью 6 525,7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