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6827" w14:textId="c2e68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20 марта 1999 года № 88 "О Совете Безопасности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апреля 2014 года № 797. Утратил силу Указом Президента Республики Казахстан от 12 февраля 2019 года № 838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12.02.2019 </w:t>
      </w:r>
      <w:r>
        <w:rPr>
          <w:rFonts w:ascii="Times New Roman"/>
          <w:b w:val="false"/>
          <w:i w:val="false"/>
          <w:color w:val="ff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 в Собрании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Президента и Правительства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марта 1999 года № 88 "О Совете Безопасности Республики Казахстан" (САПП Республики Казахстан, 2002 г., № 32, ст. 339; 2003 г., № 40, ст. 417; 2006 г., № 23, ст. 229; 2008 г., № 20, ст. 182; 2009 г., № 3-4, ст. 7; 2010 г., № 2, ст. 12; №&gt; 37, ст. 309; № 51, ст. 466; 2011 г., № 48, ст.646; 2012 г., № 62, ст.848) следующее изменение: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Безопасности Республики Казахстан, утвержденном вышеназванным Указом: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Постоянными членами Совета Безопасности по должности являются: Премьер-Министр, Государственный секретарь, Руководитель Администрации Президента, помощник Президента - Секретарь Совета Безопасности, Председатель Комитета национальной безопасности, Министр иностранных дел, Министр обороны Республики Казахстан.".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9"/>
        <w:gridCol w:w="4491"/>
      </w:tblGrid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4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Казахстaн</w:t>
            </w:r>
          </w:p>
        </w:tc>
        <w:tc>
          <w:tcPr>
            <w:tcW w:w="4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