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cef" w14:textId="9aa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2014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  2006 года № 198 «О Комиссии по вопросам гражданства при Президенте Республики Казахстан» (САПП Республики Казахстан, 2006 г., № 38, ст. 421; г., № 11, ст. 119; № 24, ст. 268; 2008 г., № 4, ст. 43; № 20, ст. 182; № 42, ст. 465; 2009 г., № 59, ст. 510; 2010 г., № 50, ст. 454; 2011 г., № 37, ст. 444; 2012 г., № 36, ст. 476)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Министр  регионального развития Республики Казахстан, Министр экономики и бюджетного планирования Республики Казахстан, председатель Комитета по охране прав детей Министерства образования и науки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«автобиография;»;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«четыре фотографии форматом 3,5x4,5;»;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«автобиография;»;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«три фотографии форматом 3,5x4,5;»;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наличии у заявителя в Республике Казахстан супруга (супруги) или находящихся на его иждивении лиц он представляет нотариально удостоверенное заявление этих лиц об отсутствии материальных и других претензий.»;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«трех фотографий форматом 3,5x4,5;»;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несоблюдения ходатайствующими лицами порядка представления документов органы внутренних или иностранных дел вправе приостановить оформление материалов до устранения недостатков с уведомлением заявителя.»;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Министерство внутренних дел Республики Казахстан и Министерство иностранных дел Республики Казахстан два раза в год предоставляют информацию рабочему органу Комиссии об исполнении решений по вопросам гражданства.»;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Органы внутренних дел при установлении фактов поступления гражданина Казахстана на воинскую службу, в службу безопасности, полицию, органы юстиции, иные государственные органы другого государства, за исключением случаев, предусмотренных международными договорами, приобретения гражданства в результате представления заведомо ложных сведений или фальшивых документов, приобретения гражданства другого государства, признания судом недействительным брака с гражданином Республики Казахстан, послужившего основанием для приобретения лицом гражданства Республики Казахстан, регистрируют утрату этим лицом казахстанского гражданства.»;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Загранучреждения регистрируют утрату гражданства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гражданина Казахстана имеются документы либо другие достоверные сведения, подтверждающие поступление его на воинскую службу, в службу безопасности, полицию, органы юстиции, иные государственные органы другого государства, за исключением случаев, предусмотренных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будет установлено, что гражданство приобретено в результате представления заведомо ложных сведений или фальшивых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лицо приобрело гражданство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брак с гражданином Республики Казахстан, послуживший основанием для приобретения лицом гражданства Республики Казахстан, признан судом недействительным.»;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Лицо, находящееся на территории Республики Казахстан, обращается с ходатайством о предоставлении политического убежища на имя Главы государства в органы внутренних дел по месту жительства.»;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Территориальные подразделения органов внутренних дел и загранучреждения направляют материалы в Министерство внутренних дел Республики Казахстан, которое запрашивает мнения Министерства иностранных дел Республики Казахстан, Министерства труда и социальной защиты населения Республики Казахстан и Комитета национальной безопасности Республики Казахстан о целесообразности предоставления обратившемуся лицу политического убежища.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материалов по ходатайству о предоставлении политического убежища не должен превышать трех месяцев со дня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рассмотрение материалов требует дополнительного изучения, срок принятия решения может быть продлен.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Ходатайствующий до решения вопроса по существу не реже двух раз в месяц отмечается по месту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Ходатайствующий уведомляет органы внутренних дел об изменении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дел, его территориальные подразделения или загранучреждения в случае несоблюдения данного порядка вправе приостановить оформление материалов до выяснения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Надлежаще оформленные материалы вместе с мотивированным заключением о возможности удовлетворения либо необходимости отклонения ходатайства Министерство внутренних дел Республики Казахстан представляет рабочему органу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Министерство внутренних дел Республики Казахстан или загранучрсждение уведомляет о принятом Главой государства решении лицо, ходатайствующее о предоставлении политического убежища.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Лицу, которому предоставлено политическое убежище, и членам его семьи, достигшим 16-летнего возраста, Министерством внутренних дел Республики Казахстан выдаются свидетельства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Лицам, пребывающим на территории Республики Казахстан, органы внутренних дел на основании свидетельства о предоставлении политического убежища оформляют вид на жительство.»;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вопросам гражданства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Министр регионального развития Республики Казахстан, Министр экономики и бюджетного планирования Республики Казахстан, председатель Комитета по охране прав детей Министерства образования и науки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