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80a0" w14:textId="9de8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С.Н.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2014 года № 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Серика Ныгметулы Министром обороны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