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9c6" w14:textId="01b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А.Р.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2014 года № 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Джаксыбекова Адильбека Рыскельдиновича Государственным секретарем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