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6142" w14:textId="c746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отставке Премьер-Министра Республики Казахстан Ахметова С.Н.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апреля 2014 года № 778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отставку Премьер-Министра Республики Казахстан Ахметова Серика Ныгметулы в связи с поданным им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исполнять свои обязанности до утверждения нового состава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