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4455" w14:textId="1f14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Итальянской Республикой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2 апреля 2014 года № 777</w:t>
      </w:r>
    </w:p>
    <w:p>
      <w:pPr>
        <w:spacing w:after="0"/>
        <w:ind w:left="0"/>
        <w:jc w:val="both"/>
      </w:pPr>
      <w:r>
        <w:rPr>
          <w:rFonts w:ascii="Times New Roman"/>
          <w:b w:val="false"/>
          <w:i w:val="false"/>
          <w:color w:val="000000"/>
          <w:sz w:val="28"/>
        </w:rPr>
        <w:t>Подлежит опубликованию в Собрании</w:t>
      </w:r>
      <w:r>
        <w:br/>
      </w:r>
      <w:r>
        <w:rPr>
          <w:rFonts w:ascii="Times New Roman"/>
          <w:b w:val="false"/>
          <w:i w:val="false"/>
          <w:color w:val="000000"/>
          <w:sz w:val="28"/>
        </w:rPr>
        <w:t>
актов Президента и Правительства</w:t>
      </w:r>
      <w:r>
        <w:br/>
      </w:r>
      <w:r>
        <w:rPr>
          <w:rFonts w:ascii="Times New Roman"/>
          <w:b w:val="false"/>
          <w:i w:val="false"/>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Итальянской Республикой о взаимной правовой помощи по уголовным делам.</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Итальянской Республикой о взаимной правовой помощи по уголовным делам,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апреля 2014 года № 777</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Итальянской Республикой</w:t>
      </w:r>
      <w:r>
        <w:br/>
      </w:r>
      <w:r>
        <w:rPr>
          <w:rFonts w:ascii="Times New Roman"/>
          <w:b/>
          <w:i w:val="false"/>
          <w:color w:val="000000"/>
        </w:rPr>
        <w:t>
о взаимной правовой помощи по уголовным делам</w:t>
      </w:r>
    </w:p>
    <w:bookmarkEnd w:id="1"/>
    <w:p>
      <w:pPr>
        <w:spacing w:after="0"/>
        <w:ind w:left="0"/>
        <w:jc w:val="both"/>
      </w:pPr>
      <w:r>
        <w:rPr>
          <w:rFonts w:ascii="Times New Roman"/>
          <w:b w:val="false"/>
          <w:i w:val="false"/>
          <w:color w:val="000000"/>
          <w:sz w:val="28"/>
        </w:rPr>
        <w:t>      Республика Казахстан и Итальянская Республика, в дальнейшем именуемые «Стороны»,</w:t>
      </w:r>
      <w:r>
        <w:br/>
      </w:r>
      <w:r>
        <w:rPr>
          <w:rFonts w:ascii="Times New Roman"/>
          <w:b w:val="false"/>
          <w:i w:val="false"/>
          <w:color w:val="000000"/>
          <w:sz w:val="28"/>
        </w:rPr>
        <w:t>
      желая способствовать эффективному взаимодействию между двумя государствами в сфере борьбы с преступностью, на основе уважения суверенитета, равенства и взаимной выгоды,</w:t>
      </w:r>
      <w:r>
        <w:br/>
      </w:r>
      <w:r>
        <w:rPr>
          <w:rFonts w:ascii="Times New Roman"/>
          <w:b w:val="false"/>
          <w:i w:val="false"/>
          <w:color w:val="000000"/>
          <w:sz w:val="28"/>
        </w:rPr>
        <w:t>
      принимая во внимание, что эти цели могут быть достигнуты посредством заключения международного двустороннего договора, устанавливающего порядок оказания правовой помощи по уголовным делам,</w:t>
      </w:r>
      <w:r>
        <w:br/>
      </w:r>
      <w:r>
        <w:rPr>
          <w:rFonts w:ascii="Times New Roman"/>
          <w:b w:val="false"/>
          <w:i w:val="false"/>
          <w:color w:val="000000"/>
          <w:sz w:val="28"/>
        </w:rPr>
        <w:t>
      договорились о нижеследующем:</w:t>
      </w:r>
    </w:p>
    <w:bookmarkStart w:name="z5" w:id="2"/>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bookmarkEnd w:id="2"/>
    <w:bookmarkStart w:name="z6" w:id="3"/>
    <w:p>
      <w:pPr>
        <w:spacing w:after="0"/>
        <w:ind w:left="0"/>
        <w:jc w:val="both"/>
      </w:pPr>
      <w:r>
        <w:rPr>
          <w:rFonts w:ascii="Times New Roman"/>
          <w:b w:val="false"/>
          <w:i w:val="false"/>
          <w:color w:val="000000"/>
          <w:sz w:val="28"/>
        </w:rPr>
        <w:t xml:space="preserve">
      1. В соответствии с положениями настоящего Договора Стороны обязуются по соответствующим запросам оказывать друг другу взаимную правовую помощь по уголовным делам. </w:t>
      </w:r>
      <w:r>
        <w:br/>
      </w:r>
      <w:r>
        <w:rPr>
          <w:rFonts w:ascii="Times New Roman"/>
          <w:b w:val="false"/>
          <w:i w:val="false"/>
          <w:color w:val="000000"/>
          <w:sz w:val="28"/>
        </w:rPr>
        <w:t>
</w:t>
      </w:r>
      <w:r>
        <w:rPr>
          <w:rFonts w:ascii="Times New Roman"/>
          <w:b w:val="false"/>
          <w:i w:val="false"/>
          <w:color w:val="000000"/>
          <w:sz w:val="28"/>
        </w:rPr>
        <w:t>
      2. Такая правовая помощь включает:</w:t>
      </w:r>
      <w:r>
        <w:br/>
      </w:r>
      <w:r>
        <w:rPr>
          <w:rFonts w:ascii="Times New Roman"/>
          <w:b w:val="false"/>
          <w:i w:val="false"/>
          <w:color w:val="000000"/>
          <w:sz w:val="28"/>
        </w:rPr>
        <w:t>
      (a) определение местонахождения и установление личности лица;</w:t>
      </w:r>
      <w:r>
        <w:br/>
      </w:r>
      <w:r>
        <w:rPr>
          <w:rFonts w:ascii="Times New Roman"/>
          <w:b w:val="false"/>
          <w:i w:val="false"/>
          <w:color w:val="000000"/>
          <w:sz w:val="28"/>
        </w:rPr>
        <w:t>
      (b) вручение документов и материалов, относящихся к уголовному разбирательству;</w:t>
      </w:r>
      <w:r>
        <w:br/>
      </w:r>
      <w:r>
        <w:rPr>
          <w:rFonts w:ascii="Times New Roman"/>
          <w:b w:val="false"/>
          <w:i w:val="false"/>
          <w:color w:val="000000"/>
          <w:sz w:val="28"/>
        </w:rPr>
        <w:t xml:space="preserve">
      (c) вызов свидетелей, потерпевших и экспертов для добровольной явки перед компетентным органом Запрашивающей Стороны; </w:t>
      </w:r>
      <w:r>
        <w:br/>
      </w:r>
      <w:r>
        <w:rPr>
          <w:rFonts w:ascii="Times New Roman"/>
          <w:b w:val="false"/>
          <w:i w:val="false"/>
          <w:color w:val="000000"/>
          <w:sz w:val="28"/>
        </w:rPr>
        <w:t>
      (d) получение и предоставление документов, материалов и предметов, имеющих доказательственное значение;</w:t>
      </w:r>
      <w:r>
        <w:br/>
      </w:r>
      <w:r>
        <w:rPr>
          <w:rFonts w:ascii="Times New Roman"/>
          <w:b w:val="false"/>
          <w:i w:val="false"/>
          <w:color w:val="000000"/>
          <w:sz w:val="28"/>
        </w:rPr>
        <w:t>
      (e) проведение допросов и получение заявлений лиц;</w:t>
      </w:r>
      <w:r>
        <w:br/>
      </w:r>
      <w:r>
        <w:rPr>
          <w:rFonts w:ascii="Times New Roman"/>
          <w:b w:val="false"/>
          <w:i w:val="false"/>
          <w:color w:val="000000"/>
          <w:sz w:val="28"/>
        </w:rPr>
        <w:t>
      (f) временную передачу лиц, содержащихся под стражей, для получения их показаний или участия в других процессуальных действиях;</w:t>
      </w:r>
      <w:r>
        <w:br/>
      </w:r>
      <w:r>
        <w:rPr>
          <w:rFonts w:ascii="Times New Roman"/>
          <w:b w:val="false"/>
          <w:i w:val="false"/>
          <w:color w:val="000000"/>
          <w:sz w:val="28"/>
        </w:rPr>
        <w:t>
      (g) проведение судебных экспертиз, осмотр местности, документов или предметов;</w:t>
      </w:r>
      <w:r>
        <w:br/>
      </w:r>
      <w:r>
        <w:rPr>
          <w:rFonts w:ascii="Times New Roman"/>
          <w:b w:val="false"/>
          <w:i w:val="false"/>
          <w:color w:val="000000"/>
          <w:sz w:val="28"/>
        </w:rPr>
        <w:t>
      (h) осуществление обысков, изъятие доказательств, арест и конфискацию активов, связанных с преступной деятельностью;</w:t>
      </w:r>
      <w:r>
        <w:br/>
      </w:r>
      <w:r>
        <w:rPr>
          <w:rFonts w:ascii="Times New Roman"/>
          <w:b w:val="false"/>
          <w:i w:val="false"/>
          <w:color w:val="000000"/>
          <w:sz w:val="28"/>
        </w:rPr>
        <w:t>
      (i) обмен информацией о национальном законодательстве;</w:t>
      </w:r>
      <w:r>
        <w:br/>
      </w:r>
      <w:r>
        <w:rPr>
          <w:rFonts w:ascii="Times New Roman"/>
          <w:b w:val="false"/>
          <w:i w:val="false"/>
          <w:color w:val="000000"/>
          <w:sz w:val="28"/>
        </w:rPr>
        <w:t>
      (j) информирование о приговорах и о судебных записях;</w:t>
      </w:r>
      <w:r>
        <w:br/>
      </w:r>
      <w:r>
        <w:rPr>
          <w:rFonts w:ascii="Times New Roman"/>
          <w:b w:val="false"/>
          <w:i w:val="false"/>
          <w:color w:val="000000"/>
          <w:sz w:val="28"/>
        </w:rPr>
        <w:t>
      (к) получение любой другой правовой помощи, кроме предусмотренной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которая не противоречит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3. Настоящий Договор не применяется в отношении:</w:t>
      </w:r>
      <w:r>
        <w:br/>
      </w:r>
      <w:r>
        <w:rPr>
          <w:rFonts w:ascii="Times New Roman"/>
          <w:b w:val="false"/>
          <w:i w:val="false"/>
          <w:color w:val="000000"/>
          <w:sz w:val="28"/>
        </w:rPr>
        <w:t xml:space="preserve">
      (a) исполнения решений на арест лиц и других мер, ограничивающих личную свободу лица; </w:t>
      </w:r>
      <w:r>
        <w:br/>
      </w:r>
      <w:r>
        <w:rPr>
          <w:rFonts w:ascii="Times New Roman"/>
          <w:b w:val="false"/>
          <w:i w:val="false"/>
          <w:color w:val="000000"/>
          <w:sz w:val="28"/>
        </w:rPr>
        <w:t xml:space="preserve">
      (b) выдачи лиц; </w:t>
      </w:r>
      <w:r>
        <w:br/>
      </w:r>
      <w:r>
        <w:rPr>
          <w:rFonts w:ascii="Times New Roman"/>
          <w:b w:val="false"/>
          <w:i w:val="false"/>
          <w:color w:val="000000"/>
          <w:sz w:val="28"/>
        </w:rPr>
        <w:t>
      (c) приведения в исполнение решений судов, за исключением положений настоящего Договора, касающихся конфискации активов;</w:t>
      </w:r>
      <w:r>
        <w:br/>
      </w:r>
      <w:r>
        <w:rPr>
          <w:rFonts w:ascii="Times New Roman"/>
          <w:b w:val="false"/>
          <w:i w:val="false"/>
          <w:color w:val="000000"/>
          <w:sz w:val="28"/>
        </w:rPr>
        <w:t xml:space="preserve">
      (d) передачи осужденных лиц для целей отбытия наказания; и </w:t>
      </w:r>
      <w:r>
        <w:br/>
      </w:r>
      <w:r>
        <w:rPr>
          <w:rFonts w:ascii="Times New Roman"/>
          <w:b w:val="false"/>
          <w:i w:val="false"/>
          <w:color w:val="000000"/>
          <w:sz w:val="28"/>
        </w:rPr>
        <w:t xml:space="preserve">
      (e) передачи уголовного разбирательства. </w:t>
      </w:r>
    </w:p>
    <w:bookmarkEnd w:id="3"/>
    <w:bookmarkStart w:name="z9" w:id="4"/>
    <w:p>
      <w:pPr>
        <w:spacing w:after="0"/>
        <w:ind w:left="0"/>
        <w:jc w:val="left"/>
      </w:pPr>
      <w:r>
        <w:rPr>
          <w:rFonts w:ascii="Times New Roman"/>
          <w:b/>
          <w:i w:val="false"/>
          <w:color w:val="000000"/>
        </w:rPr>
        <w:t xml:space="preserve"> 
Статья 2</w:t>
      </w:r>
      <w:r>
        <w:br/>
      </w:r>
      <w:r>
        <w:rPr>
          <w:rFonts w:ascii="Times New Roman"/>
          <w:b/>
          <w:i w:val="false"/>
          <w:color w:val="000000"/>
        </w:rPr>
        <w:t>
Двойная юрисдикция</w:t>
      </w:r>
    </w:p>
    <w:bookmarkEnd w:id="4"/>
    <w:bookmarkStart w:name="z10" w:id="5"/>
    <w:p>
      <w:pPr>
        <w:spacing w:after="0"/>
        <w:ind w:left="0"/>
        <w:jc w:val="both"/>
      </w:pPr>
      <w:r>
        <w:rPr>
          <w:rFonts w:ascii="Times New Roman"/>
          <w:b w:val="false"/>
          <w:i w:val="false"/>
          <w:color w:val="000000"/>
          <w:sz w:val="28"/>
        </w:rPr>
        <w:t>
      1. Правовая помощь может быть предоставлена в случае, когда деяние, в отношении которого она запрашивается, не является преступлением в Запрашиваемой Стороне.</w:t>
      </w:r>
      <w:r>
        <w:br/>
      </w:r>
      <w:r>
        <w:rPr>
          <w:rFonts w:ascii="Times New Roman"/>
          <w:b w:val="false"/>
          <w:i w:val="false"/>
          <w:color w:val="000000"/>
          <w:sz w:val="28"/>
        </w:rPr>
        <w:t>
</w:t>
      </w:r>
      <w:r>
        <w:rPr>
          <w:rFonts w:ascii="Times New Roman"/>
          <w:b w:val="false"/>
          <w:i w:val="false"/>
          <w:color w:val="000000"/>
          <w:sz w:val="28"/>
        </w:rPr>
        <w:t xml:space="preserve">
      2. Если запрос об оказании правовой помощи относится к осуществлению обысков, изъятий, ареста и конфискации активов и других мероприятий, затрагивающих основные права лица, либо связанных с вторжением в места или помещения и изъятием предметов, правовая помощь предоставляется, если деяние, в отношении которого она запрашивается, также признается преступлением по национальному законодательству Запрашиваемой Стороны. </w:t>
      </w:r>
    </w:p>
    <w:bookmarkEnd w:id="5"/>
    <w:bookmarkStart w:name="z12" w:id="6"/>
    <w:p>
      <w:pPr>
        <w:spacing w:after="0"/>
        <w:ind w:left="0"/>
        <w:jc w:val="left"/>
      </w:pPr>
      <w:r>
        <w:rPr>
          <w:rFonts w:ascii="Times New Roman"/>
          <w:b/>
          <w:i w:val="false"/>
          <w:color w:val="000000"/>
        </w:rPr>
        <w:t xml:space="preserve"> 
Статья 3</w:t>
      </w:r>
      <w:r>
        <w:br/>
      </w:r>
      <w:r>
        <w:rPr>
          <w:rFonts w:ascii="Times New Roman"/>
          <w:b/>
          <w:i w:val="false"/>
          <w:color w:val="000000"/>
        </w:rPr>
        <w:t>
Отказ или отсрочка в оказании правовой помощи</w:t>
      </w:r>
    </w:p>
    <w:bookmarkEnd w:id="6"/>
    <w:bookmarkStart w:name="z13" w:id="7"/>
    <w:p>
      <w:pPr>
        <w:spacing w:after="0"/>
        <w:ind w:left="0"/>
        <w:jc w:val="both"/>
      </w:pPr>
      <w:r>
        <w:rPr>
          <w:rFonts w:ascii="Times New Roman"/>
          <w:b w:val="false"/>
          <w:i w:val="false"/>
          <w:color w:val="000000"/>
          <w:sz w:val="28"/>
        </w:rPr>
        <w:t>
      1. Запрашиваемая Сторона может отказать полностью либо частично в оказании запрашиваемой правовой помощи, если:</w:t>
      </w:r>
      <w:r>
        <w:br/>
      </w:r>
      <w:r>
        <w:rPr>
          <w:rFonts w:ascii="Times New Roman"/>
          <w:b w:val="false"/>
          <w:i w:val="false"/>
          <w:color w:val="000000"/>
          <w:sz w:val="28"/>
        </w:rPr>
        <w:t>
      a) исполнение запроса противоречит ее национальному законодательству или положениям настоящего Договора;</w:t>
      </w:r>
      <w:r>
        <w:br/>
      </w:r>
      <w:r>
        <w:rPr>
          <w:rFonts w:ascii="Times New Roman"/>
          <w:b w:val="false"/>
          <w:i w:val="false"/>
          <w:color w:val="000000"/>
          <w:sz w:val="28"/>
        </w:rPr>
        <w:t>
      b) преступление, в отношении которого поступает запрос, наказывается в Запрашивающей Стороне видом наказания, запрещенным национальным законодательством Запрашиваемой Стороны;</w:t>
      </w:r>
      <w:r>
        <w:br/>
      </w:r>
      <w:r>
        <w:rPr>
          <w:rFonts w:ascii="Times New Roman"/>
          <w:b w:val="false"/>
          <w:i w:val="false"/>
          <w:color w:val="000000"/>
          <w:sz w:val="28"/>
        </w:rPr>
        <w:t>
      c) преступление, в отношении которого поступает запрос, в Запрашиваемой Стороне является политическим преступлением либо преступлением, относящимся к такой категории. При этом политическими преступлениями не являются:</w:t>
      </w:r>
      <w:r>
        <w:br/>
      </w:r>
      <w:r>
        <w:rPr>
          <w:rFonts w:ascii="Times New Roman"/>
          <w:b w:val="false"/>
          <w:i w:val="false"/>
          <w:color w:val="000000"/>
          <w:sz w:val="28"/>
        </w:rPr>
        <w:t>
      1) убийство или иные преступления против жизни, здоровья или свободы Главы государства или Правительства и членов их семей;</w:t>
      </w:r>
      <w:r>
        <w:br/>
      </w:r>
      <w:r>
        <w:rPr>
          <w:rFonts w:ascii="Times New Roman"/>
          <w:b w:val="false"/>
          <w:i w:val="false"/>
          <w:color w:val="000000"/>
          <w:sz w:val="28"/>
        </w:rPr>
        <w:t>
      2) терроризм, а также иные преступления, не являющиеся политическими в соответствии с другими международными договорами, конвенциями или соглашениями, участниками которых являются обе Стороны;</w:t>
      </w:r>
      <w:r>
        <w:br/>
      </w:r>
      <w:r>
        <w:rPr>
          <w:rFonts w:ascii="Times New Roman"/>
          <w:b w:val="false"/>
          <w:i w:val="false"/>
          <w:color w:val="000000"/>
          <w:sz w:val="28"/>
        </w:rPr>
        <w:t>
      (d) запрос об оказании помощи относится к воинскому преступлению, которое не является преступлением в соответствии с обычным уголовным законодательством, применимым в целом;</w:t>
      </w:r>
      <w:r>
        <w:br/>
      </w:r>
      <w:r>
        <w:rPr>
          <w:rFonts w:ascii="Times New Roman"/>
          <w:b w:val="false"/>
          <w:i w:val="false"/>
          <w:color w:val="000000"/>
          <w:sz w:val="28"/>
        </w:rPr>
        <w:t>
      (e) имеются веские основания полагать, что запрос направлен с целью уголовного преследования, наказания или содействия другим видам действий против лица по причинам его расовой принадлежности, пола, вероисповедания, национальности или политических убеждений либо с намерением подвергнуть это лицо любой форме дискриминации или положению этого лица может быть нанесен ущерб по любой из этих причин;</w:t>
      </w:r>
      <w:r>
        <w:br/>
      </w:r>
      <w:r>
        <w:rPr>
          <w:rFonts w:ascii="Times New Roman"/>
          <w:b w:val="false"/>
          <w:i w:val="false"/>
          <w:color w:val="000000"/>
          <w:sz w:val="28"/>
        </w:rPr>
        <w:t>
      (f) в Запрашиваемой Стороне уже начато уголовное разбирательство или вынесено окончательное решение суда в отношении того же самого лица за преступление, указанное в запросе;</w:t>
      </w:r>
      <w:r>
        <w:br/>
      </w:r>
      <w:r>
        <w:rPr>
          <w:rFonts w:ascii="Times New Roman"/>
          <w:b w:val="false"/>
          <w:i w:val="false"/>
          <w:color w:val="000000"/>
          <w:sz w:val="28"/>
        </w:rPr>
        <w:t>
      (g) исполнение запроса представляет угрозу суверенитету, безопасности, общественному порядку или иным существенным интересам Запрашиваемой Стороны либо может стать причиной возникновения противоречий с фундаментальными принципами ее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
      2. Запрашиваемая Сторона может отсрочить исполнение запроса, если его исполнение служит препятствием проводимому в Запрашиваемой Стороне уголовному разбирательству.</w:t>
      </w:r>
      <w:r>
        <w:br/>
      </w:r>
      <w:r>
        <w:rPr>
          <w:rFonts w:ascii="Times New Roman"/>
          <w:b w:val="false"/>
          <w:i w:val="false"/>
          <w:color w:val="000000"/>
          <w:sz w:val="28"/>
        </w:rPr>
        <w:t>
</w:t>
      </w:r>
      <w:r>
        <w:rPr>
          <w:rFonts w:ascii="Times New Roman"/>
          <w:b w:val="false"/>
          <w:i w:val="false"/>
          <w:color w:val="000000"/>
          <w:sz w:val="28"/>
        </w:rPr>
        <w:t>
      3. Прежде чем отказать в исполнении запроса или отсрочить его исполнение, Запрашиваемая Сторона вправе рассмотреть вопрос о возможности оказания правовой помощи на определенных условиях. С этой целью Центральные органы Сторон, определенные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проводят между собой консультации, и в случае согласия Запрашивающей Стороны правовая помощь оказывается ей в согласованном порядке на определенных условиях.</w:t>
      </w:r>
      <w:r>
        <w:br/>
      </w:r>
      <w:r>
        <w:rPr>
          <w:rFonts w:ascii="Times New Roman"/>
          <w:b w:val="false"/>
          <w:i w:val="false"/>
          <w:color w:val="000000"/>
          <w:sz w:val="28"/>
        </w:rPr>
        <w:t>
</w:t>
      </w:r>
      <w:r>
        <w:rPr>
          <w:rFonts w:ascii="Times New Roman"/>
          <w:b w:val="false"/>
          <w:i w:val="false"/>
          <w:color w:val="000000"/>
          <w:sz w:val="28"/>
        </w:rPr>
        <w:t xml:space="preserve">
      4. Когда Запрашиваемая Сторона отказывает или отсрочивает оказание правовой помощи, она незамедлительно с момента принятия решения по запросу уведомляет Запрашивающую Сторону в письменном виде о причинах такого отказа или отсрочки. </w:t>
      </w:r>
    </w:p>
    <w:bookmarkEnd w:id="7"/>
    <w:bookmarkStart w:name="z17" w:id="8"/>
    <w:p>
      <w:pPr>
        <w:spacing w:after="0"/>
        <w:ind w:left="0"/>
        <w:jc w:val="left"/>
      </w:pPr>
      <w:r>
        <w:rPr>
          <w:rFonts w:ascii="Times New Roman"/>
          <w:b/>
          <w:i w:val="false"/>
          <w:color w:val="000000"/>
        </w:rPr>
        <w:t xml:space="preserve"> 
Статья 4</w:t>
      </w:r>
      <w:r>
        <w:br/>
      </w:r>
      <w:r>
        <w:rPr>
          <w:rFonts w:ascii="Times New Roman"/>
          <w:b/>
          <w:i w:val="false"/>
          <w:color w:val="000000"/>
        </w:rPr>
        <w:t>
Центральные органы</w:t>
      </w:r>
    </w:p>
    <w:bookmarkEnd w:id="8"/>
    <w:bookmarkStart w:name="z18" w:id="9"/>
    <w:p>
      <w:pPr>
        <w:spacing w:after="0"/>
        <w:ind w:left="0"/>
        <w:jc w:val="both"/>
      </w:pPr>
      <w:r>
        <w:rPr>
          <w:rFonts w:ascii="Times New Roman"/>
          <w:b w:val="false"/>
          <w:i w:val="false"/>
          <w:color w:val="000000"/>
          <w:sz w:val="28"/>
        </w:rPr>
        <w:t>
      1. В целях реализации настоящего Договора Стороны определяют Центральные органы, ответственные за его реализацию:</w:t>
      </w:r>
      <w:r>
        <w:br/>
      </w:r>
      <w:r>
        <w:rPr>
          <w:rFonts w:ascii="Times New Roman"/>
          <w:b w:val="false"/>
          <w:i w:val="false"/>
          <w:color w:val="000000"/>
          <w:sz w:val="28"/>
        </w:rPr>
        <w:t>
      (a) для Республики Казахстан Центральным органом является Генеральная прокуратура Республики Казахстан;</w:t>
      </w:r>
      <w:r>
        <w:br/>
      </w:r>
      <w:r>
        <w:rPr>
          <w:rFonts w:ascii="Times New Roman"/>
          <w:b w:val="false"/>
          <w:i w:val="false"/>
          <w:color w:val="000000"/>
          <w:sz w:val="28"/>
        </w:rPr>
        <w:t>
      (b) для Итальянской Республики Центральным органом является Министерство юстиции Итальянской Республики.</w:t>
      </w:r>
      <w:r>
        <w:br/>
      </w:r>
      <w:r>
        <w:rPr>
          <w:rFonts w:ascii="Times New Roman"/>
          <w:b w:val="false"/>
          <w:i w:val="false"/>
          <w:color w:val="000000"/>
          <w:sz w:val="28"/>
        </w:rPr>
        <w:t>
</w:t>
      </w:r>
      <w:r>
        <w:rPr>
          <w:rFonts w:ascii="Times New Roman"/>
          <w:b w:val="false"/>
          <w:i w:val="false"/>
          <w:color w:val="000000"/>
          <w:sz w:val="28"/>
        </w:rPr>
        <w:t>
      2. В случае изменения Центрального органа Стороны уведомляют об этом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3. При реализации настоящего Договора Центральные органы взаимодействуют между собой непосредственно.</w:t>
      </w:r>
    </w:p>
    <w:bookmarkEnd w:id="9"/>
    <w:bookmarkStart w:name="z20" w:id="10"/>
    <w:p>
      <w:pPr>
        <w:spacing w:after="0"/>
        <w:ind w:left="0"/>
        <w:jc w:val="left"/>
      </w:pPr>
      <w:r>
        <w:rPr>
          <w:rFonts w:ascii="Times New Roman"/>
          <w:b/>
          <w:i w:val="false"/>
          <w:color w:val="000000"/>
        </w:rPr>
        <w:t xml:space="preserve"> 
Статья 5</w:t>
      </w:r>
      <w:r>
        <w:br/>
      </w:r>
      <w:r>
        <w:rPr>
          <w:rFonts w:ascii="Times New Roman"/>
          <w:b/>
          <w:i w:val="false"/>
          <w:color w:val="000000"/>
        </w:rPr>
        <w:t>
Форма и содержание запросов</w:t>
      </w:r>
    </w:p>
    <w:bookmarkEnd w:id="10"/>
    <w:bookmarkStart w:name="z21" w:id="11"/>
    <w:p>
      <w:pPr>
        <w:spacing w:after="0"/>
        <w:ind w:left="0"/>
        <w:jc w:val="both"/>
      </w:pPr>
      <w:r>
        <w:rPr>
          <w:rFonts w:ascii="Times New Roman"/>
          <w:b w:val="false"/>
          <w:i w:val="false"/>
          <w:color w:val="000000"/>
          <w:sz w:val="28"/>
        </w:rPr>
        <w:t>
      1. Запрос составляется в письменной форме, подписывается уполномоченным лицом и заверяется печатью компетентного органа Запрашивающей Стороны.</w:t>
      </w:r>
      <w:r>
        <w:br/>
      </w:r>
      <w:r>
        <w:rPr>
          <w:rFonts w:ascii="Times New Roman"/>
          <w:b w:val="false"/>
          <w:i w:val="false"/>
          <w:color w:val="000000"/>
          <w:sz w:val="28"/>
        </w:rPr>
        <w:t>
</w:t>
      </w:r>
      <w:r>
        <w:rPr>
          <w:rFonts w:ascii="Times New Roman"/>
          <w:b w:val="false"/>
          <w:i w:val="false"/>
          <w:color w:val="000000"/>
          <w:sz w:val="28"/>
        </w:rPr>
        <w:t>
      2. Запрос должен включать следующее:</w:t>
      </w:r>
      <w:r>
        <w:br/>
      </w:r>
      <w:r>
        <w:rPr>
          <w:rFonts w:ascii="Times New Roman"/>
          <w:b w:val="false"/>
          <w:i w:val="false"/>
          <w:color w:val="000000"/>
          <w:sz w:val="28"/>
        </w:rPr>
        <w:t>
      (a) название компетентного органа, проводящего расследование;</w:t>
      </w:r>
      <w:r>
        <w:br/>
      </w:r>
      <w:r>
        <w:rPr>
          <w:rFonts w:ascii="Times New Roman"/>
          <w:b w:val="false"/>
          <w:i w:val="false"/>
          <w:color w:val="000000"/>
          <w:sz w:val="28"/>
        </w:rPr>
        <w:t>
      (b) описание фактов преступления с указанием времени и места его совершения и причиненного вреда, в случае наличия такового;</w:t>
      </w:r>
      <w:r>
        <w:br/>
      </w:r>
      <w:r>
        <w:rPr>
          <w:rFonts w:ascii="Times New Roman"/>
          <w:b w:val="false"/>
          <w:i w:val="false"/>
          <w:color w:val="000000"/>
          <w:sz w:val="28"/>
        </w:rPr>
        <w:t>
      (c) указание применимых положений национального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w:t>
      </w:r>
      <w:r>
        <w:br/>
      </w:r>
      <w:r>
        <w:rPr>
          <w:rFonts w:ascii="Times New Roman"/>
          <w:b w:val="false"/>
          <w:i w:val="false"/>
          <w:color w:val="000000"/>
          <w:sz w:val="28"/>
        </w:rPr>
        <w:t>
      (d) описание запрашиваемых мероприятий;</w:t>
      </w:r>
      <w:r>
        <w:br/>
      </w:r>
      <w:r>
        <w:rPr>
          <w:rFonts w:ascii="Times New Roman"/>
          <w:b w:val="false"/>
          <w:i w:val="false"/>
          <w:color w:val="000000"/>
          <w:sz w:val="28"/>
        </w:rPr>
        <w:t>
      (e) в случаях обоснованной срочности, указание срока, в течение которого ожидается исполнение запроса;</w:t>
      </w:r>
      <w:r>
        <w:br/>
      </w:r>
      <w:r>
        <w:rPr>
          <w:rFonts w:ascii="Times New Roman"/>
          <w:b w:val="false"/>
          <w:i w:val="false"/>
          <w:color w:val="000000"/>
          <w:sz w:val="28"/>
        </w:rPr>
        <w:t>
      (f) указание лиц, присутствие которых необходимо при исполнении запроса,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w:t>
      </w:r>
      <w:r>
        <w:br/>
      </w:r>
      <w:r>
        <w:rPr>
          <w:rFonts w:ascii="Times New Roman"/>
          <w:b w:val="false"/>
          <w:i w:val="false"/>
          <w:color w:val="000000"/>
          <w:sz w:val="28"/>
        </w:rPr>
        <w:t>
      (g) информацию о выплатах и компенсациях расходов, на получение которых имеет право лицо, вызванное для явки на территорию Запрашивающей Стороны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Договора;</w:t>
      </w:r>
      <w:r>
        <w:br/>
      </w:r>
      <w:r>
        <w:rPr>
          <w:rFonts w:ascii="Times New Roman"/>
          <w:b w:val="false"/>
          <w:i w:val="false"/>
          <w:color w:val="000000"/>
          <w:sz w:val="28"/>
        </w:rPr>
        <w:t>
      (h) информацию, необходимую для получения показаний посредством видеоконференции, предусмотренную </w:t>
      </w:r>
      <w:r>
        <w:rPr>
          <w:rFonts w:ascii="Times New Roman"/>
          <w:b w:val="false"/>
          <w:i w:val="false"/>
          <w:color w:val="000000"/>
          <w:sz w:val="28"/>
        </w:rPr>
        <w:t>пунктом 5</w:t>
      </w:r>
      <w:r>
        <w:rPr>
          <w:rFonts w:ascii="Times New Roman"/>
          <w:b w:val="false"/>
          <w:i w:val="false"/>
          <w:color w:val="000000"/>
          <w:sz w:val="28"/>
        </w:rPr>
        <w:t xml:space="preserve"> статьи 12 настоящего Договора.</w:t>
      </w:r>
      <w:r>
        <w:br/>
      </w:r>
      <w:r>
        <w:rPr>
          <w:rFonts w:ascii="Times New Roman"/>
          <w:b w:val="false"/>
          <w:i w:val="false"/>
          <w:color w:val="000000"/>
          <w:sz w:val="28"/>
        </w:rPr>
        <w:t>
</w:t>
      </w:r>
      <w:r>
        <w:rPr>
          <w:rFonts w:ascii="Times New Roman"/>
          <w:b w:val="false"/>
          <w:i w:val="false"/>
          <w:color w:val="000000"/>
          <w:sz w:val="28"/>
        </w:rPr>
        <w:t>
      3. Запрос по мере необходимости включает также следующее:</w:t>
      </w:r>
      <w:r>
        <w:br/>
      </w:r>
      <w:r>
        <w:rPr>
          <w:rFonts w:ascii="Times New Roman"/>
          <w:b w:val="false"/>
          <w:i w:val="false"/>
          <w:color w:val="000000"/>
          <w:sz w:val="28"/>
        </w:rPr>
        <w:t xml:space="preserve">
      (a) информацию о лицах, в отношении которых ведeтся расследование; </w:t>
      </w:r>
      <w:r>
        <w:br/>
      </w:r>
      <w:r>
        <w:rPr>
          <w:rFonts w:ascii="Times New Roman"/>
          <w:b w:val="false"/>
          <w:i w:val="false"/>
          <w:color w:val="000000"/>
          <w:sz w:val="28"/>
        </w:rPr>
        <w:t>
      (b) информацию о лице, которое должно быть опознано или обнаружено его местонахождение;</w:t>
      </w:r>
      <w:r>
        <w:br/>
      </w:r>
      <w:r>
        <w:rPr>
          <w:rFonts w:ascii="Times New Roman"/>
          <w:b w:val="false"/>
          <w:i w:val="false"/>
          <w:color w:val="000000"/>
          <w:sz w:val="28"/>
        </w:rPr>
        <w:t>
      (c) информацию о личности и месте проживания лица, которому должно быть произведено вручение документа, а также способ, которым оно должно быть произведено;</w:t>
      </w:r>
      <w:r>
        <w:br/>
      </w:r>
      <w:r>
        <w:rPr>
          <w:rFonts w:ascii="Times New Roman"/>
          <w:b w:val="false"/>
          <w:i w:val="false"/>
          <w:color w:val="000000"/>
          <w:sz w:val="28"/>
        </w:rPr>
        <w:t xml:space="preserve">
      (d) информацию о личности и месте проживания лица, которое должно дать показания или сделать заявление; </w:t>
      </w:r>
      <w:r>
        <w:br/>
      </w:r>
      <w:r>
        <w:rPr>
          <w:rFonts w:ascii="Times New Roman"/>
          <w:b w:val="false"/>
          <w:i w:val="false"/>
          <w:color w:val="000000"/>
          <w:sz w:val="28"/>
        </w:rPr>
        <w:t>
      (e) местонахождение и описание места или предмета, которые должны быть осмотрены;</w:t>
      </w:r>
      <w:r>
        <w:br/>
      </w:r>
      <w:r>
        <w:rPr>
          <w:rFonts w:ascii="Times New Roman"/>
          <w:b w:val="false"/>
          <w:i w:val="false"/>
          <w:color w:val="000000"/>
          <w:sz w:val="28"/>
        </w:rPr>
        <w:t xml:space="preserve">
      (f) местонахождение и описание места, в котором необходимо провести обыск, и указание предметов, которые необходимо изъять, арестовать или конфисковать; </w:t>
      </w:r>
      <w:r>
        <w:br/>
      </w:r>
      <w:r>
        <w:rPr>
          <w:rFonts w:ascii="Times New Roman"/>
          <w:b w:val="false"/>
          <w:i w:val="false"/>
          <w:color w:val="000000"/>
          <w:sz w:val="28"/>
        </w:rPr>
        <w:t>
      (g) указание любой специальной процедуры, требуемой для исполнения запроса, и соответствующих условий для этого;</w:t>
      </w:r>
      <w:r>
        <w:br/>
      </w:r>
      <w:r>
        <w:rPr>
          <w:rFonts w:ascii="Times New Roman"/>
          <w:b w:val="false"/>
          <w:i w:val="false"/>
          <w:color w:val="000000"/>
          <w:sz w:val="28"/>
        </w:rPr>
        <w:t>
      (h) степень конфиденциальности, которую требуется соблюдать, и соответствующее обоснование;</w:t>
      </w:r>
      <w:r>
        <w:br/>
      </w:r>
      <w:r>
        <w:rPr>
          <w:rFonts w:ascii="Times New Roman"/>
          <w:b w:val="false"/>
          <w:i w:val="false"/>
          <w:color w:val="000000"/>
          <w:sz w:val="28"/>
        </w:rPr>
        <w:t>
      (i) любую другую информацию, которая может способствовать исполнению запроса.</w:t>
      </w:r>
      <w:r>
        <w:br/>
      </w:r>
      <w:r>
        <w:rPr>
          <w:rFonts w:ascii="Times New Roman"/>
          <w:b w:val="false"/>
          <w:i w:val="false"/>
          <w:color w:val="000000"/>
          <w:sz w:val="28"/>
        </w:rPr>
        <w:t>
</w:t>
      </w:r>
      <w:r>
        <w:rPr>
          <w:rFonts w:ascii="Times New Roman"/>
          <w:b w:val="false"/>
          <w:i w:val="false"/>
          <w:color w:val="000000"/>
          <w:sz w:val="28"/>
        </w:rPr>
        <w:t>
      4. Если Запрашиваемая Сторона полагает, что информации, содержащейся в запросе, недостаточно для его исполнения, она может запросить дополнительную информацию.</w:t>
      </w:r>
      <w:r>
        <w:br/>
      </w:r>
      <w:r>
        <w:rPr>
          <w:rFonts w:ascii="Times New Roman"/>
          <w:b w:val="false"/>
          <w:i w:val="false"/>
          <w:color w:val="000000"/>
          <w:sz w:val="28"/>
        </w:rPr>
        <w:t>
</w:t>
      </w:r>
      <w:r>
        <w:rPr>
          <w:rFonts w:ascii="Times New Roman"/>
          <w:b w:val="false"/>
          <w:i w:val="false"/>
          <w:color w:val="000000"/>
          <w:sz w:val="28"/>
        </w:rPr>
        <w:t xml:space="preserve">
      5. Запрос и подтверждающие документы, направляемые в соответствии с настоящей статьей, составляются на языке Запрашивающей Стороны и сопровождаются переводом на английский язык. </w:t>
      </w:r>
      <w:r>
        <w:br/>
      </w:r>
      <w:r>
        <w:rPr>
          <w:rFonts w:ascii="Times New Roman"/>
          <w:b w:val="false"/>
          <w:i w:val="false"/>
          <w:color w:val="000000"/>
          <w:sz w:val="28"/>
        </w:rPr>
        <w:t>
</w:t>
      </w:r>
      <w:r>
        <w:rPr>
          <w:rFonts w:ascii="Times New Roman"/>
          <w:b w:val="false"/>
          <w:i w:val="false"/>
          <w:color w:val="000000"/>
          <w:sz w:val="28"/>
        </w:rPr>
        <w:t>
      6. Запрос, направленный через Центральные органы, определенные в </w:t>
      </w:r>
      <w:r>
        <w:rPr>
          <w:rFonts w:ascii="Times New Roman"/>
          <w:b w:val="false"/>
          <w:i w:val="false"/>
          <w:color w:val="000000"/>
          <w:sz w:val="28"/>
        </w:rPr>
        <w:t>статье 4</w:t>
      </w:r>
      <w:r>
        <w:rPr>
          <w:rFonts w:ascii="Times New Roman"/>
          <w:b w:val="false"/>
          <w:i w:val="false"/>
          <w:color w:val="000000"/>
          <w:sz w:val="28"/>
        </w:rPr>
        <w:t xml:space="preserve"> настоящего Договора, может быть предварительно направлен любым оперативным способом передачи информации, включая телекс, факс и электронное сообщение. В таких случаях письменный запрос должен поступить в течение последующих тридцати календарных дней, в противном случае, он аннулируется. </w:t>
      </w:r>
    </w:p>
    <w:bookmarkEnd w:id="11"/>
    <w:bookmarkStart w:name="z27" w:id="12"/>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запроса</w:t>
      </w:r>
    </w:p>
    <w:bookmarkEnd w:id="12"/>
    <w:bookmarkStart w:name="z28" w:id="13"/>
    <w:p>
      <w:pPr>
        <w:spacing w:after="0"/>
        <w:ind w:left="0"/>
        <w:jc w:val="both"/>
      </w:pPr>
      <w:r>
        <w:rPr>
          <w:rFonts w:ascii="Times New Roman"/>
          <w:b w:val="false"/>
          <w:i w:val="false"/>
          <w:color w:val="000000"/>
          <w:sz w:val="28"/>
        </w:rPr>
        <w:t>
      1. Запрашиваемая Сторона осуществляет незамедлительное исполнение запроса в соответствии со своим национальным законодательством. С этой целью компетентный орган Запрашиваемой Стороны выдает повестки для явки вызываемых лиц, решения на обыск, изъятие, арест или конфискацию либо любое другое мероприятие, необходимое для исполнения запроса.</w:t>
      </w:r>
      <w:r>
        <w:br/>
      </w:r>
      <w:r>
        <w:rPr>
          <w:rFonts w:ascii="Times New Roman"/>
          <w:b w:val="false"/>
          <w:i w:val="false"/>
          <w:color w:val="000000"/>
          <w:sz w:val="28"/>
        </w:rPr>
        <w:t>
</w:t>
      </w:r>
      <w:r>
        <w:rPr>
          <w:rFonts w:ascii="Times New Roman"/>
          <w:b w:val="false"/>
          <w:i w:val="false"/>
          <w:color w:val="000000"/>
          <w:sz w:val="28"/>
        </w:rPr>
        <w:t>
      2. Запрашиваемая Сторона исполняет запрос в соответствии с порядком, устанавливаемым Запрашивающей Стороной, если это не противоречит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3. Запрашиваемая Сторона может разрешить уполномоченным лицам, указанным в запросе, присутствовать при его исполнении, если это не противоречит национальным законодательствам Сторон. С такой целью Запрашиваемая Сторона незамедлительно сообщает Запрашивающей Стороне дату и место исполнения запроса.</w:t>
      </w:r>
      <w:r>
        <w:br/>
      </w:r>
      <w:r>
        <w:rPr>
          <w:rFonts w:ascii="Times New Roman"/>
          <w:b w:val="false"/>
          <w:i w:val="false"/>
          <w:color w:val="000000"/>
          <w:sz w:val="28"/>
        </w:rPr>
        <w:t>
</w:t>
      </w:r>
      <w:r>
        <w:rPr>
          <w:rFonts w:ascii="Times New Roman"/>
          <w:b w:val="false"/>
          <w:i w:val="false"/>
          <w:color w:val="000000"/>
          <w:sz w:val="28"/>
        </w:rPr>
        <w:t>
      4. Запрашиваемая Сторона незамедлительно сообщает Запрашивающей Стороне о результатах исполнения запроса.</w:t>
      </w:r>
      <w:r>
        <w:br/>
      </w:r>
      <w:r>
        <w:rPr>
          <w:rFonts w:ascii="Times New Roman"/>
          <w:b w:val="false"/>
          <w:i w:val="false"/>
          <w:color w:val="000000"/>
          <w:sz w:val="28"/>
        </w:rPr>
        <w:t>
</w:t>
      </w:r>
      <w:r>
        <w:rPr>
          <w:rFonts w:ascii="Times New Roman"/>
          <w:b w:val="false"/>
          <w:i w:val="false"/>
          <w:color w:val="000000"/>
          <w:sz w:val="28"/>
        </w:rPr>
        <w:t>
      5. Если лицо, в отношении которого должен быть исполнен запрос, до его исполнения ссылается на иммунитет, право на привилегии или недееспособность в соответствии с национальным законодательством Запрашиваемой Стороны, то ее компетентным органом выносится соответствующее решение, которое сообщается Запрашивающей Стороне для принятия ею соответствующих мер.</w:t>
      </w:r>
      <w:r>
        <w:br/>
      </w:r>
      <w:r>
        <w:rPr>
          <w:rFonts w:ascii="Times New Roman"/>
          <w:b w:val="false"/>
          <w:i w:val="false"/>
          <w:color w:val="000000"/>
          <w:sz w:val="28"/>
        </w:rPr>
        <w:t>
</w:t>
      </w:r>
      <w:r>
        <w:rPr>
          <w:rFonts w:ascii="Times New Roman"/>
          <w:b w:val="false"/>
          <w:i w:val="false"/>
          <w:color w:val="000000"/>
          <w:sz w:val="28"/>
        </w:rPr>
        <w:t xml:space="preserve">
      6. Документы, направляемые в качестве исполнения запроса, составляются на языке Запрашиваемой Стороны и сопровождаются переводом на английский язык, а также заверяются печатью компетентного органа Запрашиваемой Стороны, исполнившего запрос. </w:t>
      </w:r>
    </w:p>
    <w:bookmarkEnd w:id="13"/>
    <w:bookmarkStart w:name="z34" w:id="14"/>
    <w:p>
      <w:pPr>
        <w:spacing w:after="0"/>
        <w:ind w:left="0"/>
        <w:jc w:val="left"/>
      </w:pPr>
      <w:r>
        <w:rPr>
          <w:rFonts w:ascii="Times New Roman"/>
          <w:b/>
          <w:i w:val="false"/>
          <w:color w:val="000000"/>
        </w:rPr>
        <w:t xml:space="preserve"> 
Статья 7</w:t>
      </w:r>
      <w:r>
        <w:br/>
      </w:r>
      <w:r>
        <w:rPr>
          <w:rFonts w:ascii="Times New Roman"/>
          <w:b/>
          <w:i w:val="false"/>
          <w:color w:val="000000"/>
        </w:rPr>
        <w:t>
Розыск лиц</w:t>
      </w:r>
    </w:p>
    <w:bookmarkEnd w:id="14"/>
    <w:p>
      <w:pPr>
        <w:spacing w:after="0"/>
        <w:ind w:left="0"/>
        <w:jc w:val="both"/>
      </w:pPr>
      <w:r>
        <w:rPr>
          <w:rFonts w:ascii="Times New Roman"/>
          <w:b w:val="false"/>
          <w:i w:val="false"/>
          <w:color w:val="000000"/>
          <w:sz w:val="28"/>
        </w:rPr>
        <w:t>      В соответствии с положениями настоящего Договора Запрашиваемая Сторона предпринимает все возможное для обнаружения лиц, указанных в запросе и предположительно находящихся на ее территории, и о результатах информирует Запрашивающую Сторону.</w:t>
      </w:r>
    </w:p>
    <w:bookmarkStart w:name="z35" w:id="15"/>
    <w:p>
      <w:pPr>
        <w:spacing w:after="0"/>
        <w:ind w:left="0"/>
        <w:jc w:val="left"/>
      </w:pPr>
      <w:r>
        <w:rPr>
          <w:rFonts w:ascii="Times New Roman"/>
          <w:b/>
          <w:i w:val="false"/>
          <w:color w:val="000000"/>
        </w:rPr>
        <w:t xml:space="preserve"> 
Статья 8</w:t>
      </w:r>
      <w:r>
        <w:br/>
      </w:r>
      <w:r>
        <w:rPr>
          <w:rFonts w:ascii="Times New Roman"/>
          <w:b/>
          <w:i w:val="false"/>
          <w:color w:val="000000"/>
        </w:rPr>
        <w:t>
Вызов в компетентный орган и вручение документов</w:t>
      </w:r>
    </w:p>
    <w:bookmarkEnd w:id="15"/>
    <w:bookmarkStart w:name="z36" w:id="16"/>
    <w:p>
      <w:pPr>
        <w:spacing w:after="0"/>
        <w:ind w:left="0"/>
        <w:jc w:val="both"/>
      </w:pPr>
      <w:r>
        <w:rPr>
          <w:rFonts w:ascii="Times New Roman"/>
          <w:b w:val="false"/>
          <w:i w:val="false"/>
          <w:color w:val="000000"/>
          <w:sz w:val="28"/>
        </w:rPr>
        <w:t xml:space="preserve">
      1. Запрашиваемая Сторона вручает уведомления о вызове в компетентный орган Запрашивающей Стороны и иные документы, направленные Запрашивающей Стороной, в соответствии со своим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2. Запрашиваемая Сторона после вручения направляет Запрашивающей Стороне подтверждение о вручении с подписью уполномоченного лица или печатью органа, осуществившего вручение, с указанием даты, времени, места и способа доставки, а также сведений о лице, которому доставлены документы. Если вручение не произведено, Запрашиваемая Сторона незамедлительно уведомляет об этом Запрашивающую Сторону и сообщает о причинах невручения.</w:t>
      </w:r>
      <w:r>
        <w:br/>
      </w:r>
      <w:r>
        <w:rPr>
          <w:rFonts w:ascii="Times New Roman"/>
          <w:b w:val="false"/>
          <w:i w:val="false"/>
          <w:color w:val="000000"/>
          <w:sz w:val="28"/>
        </w:rPr>
        <w:t>
</w:t>
      </w:r>
      <w:r>
        <w:rPr>
          <w:rFonts w:ascii="Times New Roman"/>
          <w:b w:val="false"/>
          <w:i w:val="false"/>
          <w:color w:val="000000"/>
          <w:sz w:val="28"/>
        </w:rPr>
        <w:t>
      3. Запрос о вручении уведомлений о явке в компетентный орган направляется Запрашиваемой Стороне до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10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4. Уведомления о вызове в компетентный орган Запрашивающей Стороны и врученные документы не должны сопровождаться никакой угрозой применения принудительных мер в случае не явки. </w:t>
      </w:r>
    </w:p>
    <w:bookmarkEnd w:id="16"/>
    <w:bookmarkStart w:name="z40" w:id="17"/>
    <w:p>
      <w:pPr>
        <w:spacing w:after="0"/>
        <w:ind w:left="0"/>
        <w:jc w:val="left"/>
      </w:pPr>
      <w:r>
        <w:rPr>
          <w:rFonts w:ascii="Times New Roman"/>
          <w:b/>
          <w:i w:val="false"/>
          <w:color w:val="000000"/>
        </w:rPr>
        <w:t xml:space="preserve"> 
Статья 9</w:t>
      </w:r>
      <w:r>
        <w:br/>
      </w:r>
      <w:r>
        <w:rPr>
          <w:rFonts w:ascii="Times New Roman"/>
          <w:b/>
          <w:i w:val="false"/>
          <w:color w:val="000000"/>
        </w:rPr>
        <w:t>
Получение показаний в Запрашиваемой Стороне</w:t>
      </w:r>
    </w:p>
    <w:bookmarkEnd w:id="17"/>
    <w:bookmarkStart w:name="z41" w:id="18"/>
    <w:p>
      <w:pPr>
        <w:spacing w:after="0"/>
        <w:ind w:left="0"/>
        <w:jc w:val="both"/>
      </w:pPr>
      <w:r>
        <w:rPr>
          <w:rFonts w:ascii="Times New Roman"/>
          <w:b w:val="false"/>
          <w:i w:val="false"/>
          <w:color w:val="000000"/>
          <w:sz w:val="28"/>
        </w:rPr>
        <w:t xml:space="preserve">
      1. Запрашиваемая Сторона в соответствии со своим национальным законодательством осуществляет получение показаний от свидетелей, потерпевших, лиц, находящихся под следствием или арестом в Запрашиваемой Стороне, экспертов или других лиц, а также получает материалы, документы и любое другие показания, указанные в запросе, и передает их Запрашивающей Стороне. </w:t>
      </w:r>
      <w:r>
        <w:br/>
      </w:r>
      <w:r>
        <w:rPr>
          <w:rFonts w:ascii="Times New Roman"/>
          <w:b w:val="false"/>
          <w:i w:val="false"/>
          <w:color w:val="000000"/>
          <w:sz w:val="28"/>
        </w:rPr>
        <w:t>
</w:t>
      </w:r>
      <w:r>
        <w:rPr>
          <w:rFonts w:ascii="Times New Roman"/>
          <w:b w:val="false"/>
          <w:i w:val="false"/>
          <w:color w:val="000000"/>
          <w:sz w:val="28"/>
        </w:rPr>
        <w:t>
      2. Запрашиваемая Сторона незамедлительно уведомляет Запрашивающую Сторону о дате, месте и времени проведения мероприятий по получению показаний от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том числе и для целей,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 В случае необходимости Центральные органы Сторон проводят консультации между собой для установления даты, подходящей для обеих Сторон. </w:t>
      </w:r>
      <w:r>
        <w:br/>
      </w:r>
      <w:r>
        <w:rPr>
          <w:rFonts w:ascii="Times New Roman"/>
          <w:b w:val="false"/>
          <w:i w:val="false"/>
          <w:color w:val="000000"/>
          <w:sz w:val="28"/>
        </w:rPr>
        <w:t>
</w:t>
      </w:r>
      <w:r>
        <w:rPr>
          <w:rFonts w:ascii="Times New Roman"/>
          <w:b w:val="false"/>
          <w:i w:val="false"/>
          <w:color w:val="000000"/>
          <w:sz w:val="28"/>
        </w:rPr>
        <w:t xml:space="preserve">
      3. Лицо, вызванное для дачи показаний, вправе отказаться от их дачи в случае, когда национальное законодательство Запрашиваемой Стороны или Запрашивающей Стороны допускает это. С этой целью Запрашивающая Сторона упоминает об этом в запросе.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разрешает присутствие адвоката лица, вызванного для дачи показаний, всякий раз, когда это предусмотрено национальным законодательством Запрашивающей Стороны и не противоречит национальному законодательству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5. Документы, предметы и другие доказательства, указанные лицом, вызванным для подачи заявлений или дачи показаний, обнаруженные в результате таких заявлений и показаний, являются приемлемыми в качестве доказательств в Запрашивающей Стороне. </w:t>
      </w:r>
    </w:p>
    <w:bookmarkEnd w:id="18"/>
    <w:bookmarkStart w:name="z46" w:id="19"/>
    <w:p>
      <w:pPr>
        <w:spacing w:after="0"/>
        <w:ind w:left="0"/>
        <w:jc w:val="left"/>
      </w:pPr>
      <w:r>
        <w:rPr>
          <w:rFonts w:ascii="Times New Roman"/>
          <w:b/>
          <w:i w:val="false"/>
          <w:color w:val="000000"/>
        </w:rPr>
        <w:t xml:space="preserve"> 
Статья 10</w:t>
      </w:r>
      <w:r>
        <w:br/>
      </w:r>
      <w:r>
        <w:rPr>
          <w:rFonts w:ascii="Times New Roman"/>
          <w:b/>
          <w:i w:val="false"/>
          <w:color w:val="000000"/>
        </w:rPr>
        <w:t>
Получение показаний в Запрашивающей Стороне</w:t>
      </w:r>
    </w:p>
    <w:bookmarkEnd w:id="19"/>
    <w:bookmarkStart w:name="z47" w:id="20"/>
    <w:p>
      <w:pPr>
        <w:spacing w:after="0"/>
        <w:ind w:left="0"/>
        <w:jc w:val="both"/>
      </w:pPr>
      <w:r>
        <w:rPr>
          <w:rFonts w:ascii="Times New Roman"/>
          <w:b w:val="false"/>
          <w:i w:val="false"/>
          <w:color w:val="000000"/>
          <w:sz w:val="28"/>
        </w:rPr>
        <w:t xml:space="preserve">
      1. Запрашиваемая Сторона по запросу вызывает лицо для явки перед компетентным органом Запрашивающей Стороны с целью допроса, получения заявлений либо для заслушивания в качестве эксперта или для выполнения других процессуальных действий. Запрашиваемая Сторона незамедлительно уведомляет Запрашивающую Сторону о возможности явки указанного лица. </w:t>
      </w:r>
      <w:r>
        <w:br/>
      </w:r>
      <w:r>
        <w:rPr>
          <w:rFonts w:ascii="Times New Roman"/>
          <w:b w:val="false"/>
          <w:i w:val="false"/>
          <w:color w:val="000000"/>
          <w:sz w:val="28"/>
        </w:rPr>
        <w:t>
</w:t>
      </w:r>
      <w:r>
        <w:rPr>
          <w:rFonts w:ascii="Times New Roman"/>
          <w:b w:val="false"/>
          <w:i w:val="false"/>
          <w:color w:val="000000"/>
          <w:sz w:val="28"/>
        </w:rPr>
        <w:t xml:space="preserve">
      2. Запрашивающая Сторона передает Запрашиваемой Стороне запрос о вручении уведомления о вызове для явки перед компетентным органом, находящимся на территории Запрашивающей Стороны, не позднее, чем за шестьдесят дней до дня, установленного для явки, кроме срочных случаев, когда Запрашиваемая Сторона согласовала более короткий срок. </w:t>
      </w:r>
      <w:r>
        <w:br/>
      </w:r>
      <w:r>
        <w:rPr>
          <w:rFonts w:ascii="Times New Roman"/>
          <w:b w:val="false"/>
          <w:i w:val="false"/>
          <w:color w:val="000000"/>
          <w:sz w:val="28"/>
        </w:rPr>
        <w:t>
</w:t>
      </w:r>
      <w:r>
        <w:rPr>
          <w:rFonts w:ascii="Times New Roman"/>
          <w:b w:val="false"/>
          <w:i w:val="false"/>
          <w:color w:val="000000"/>
          <w:sz w:val="28"/>
        </w:rPr>
        <w:t>
      3. Запрашивающая Сторона указывает в запросе размер выплат и компенсаций расходов, на получение которых имеет право лицо, вызванное для явки на территорию Запрашивающей Стороны для дачи показаний.</w:t>
      </w:r>
    </w:p>
    <w:bookmarkEnd w:id="20"/>
    <w:bookmarkStart w:name="z50" w:id="21"/>
    <w:p>
      <w:pPr>
        <w:spacing w:after="0"/>
        <w:ind w:left="0"/>
        <w:jc w:val="left"/>
      </w:pPr>
      <w:r>
        <w:rPr>
          <w:rFonts w:ascii="Times New Roman"/>
          <w:b/>
          <w:i w:val="false"/>
          <w:color w:val="000000"/>
        </w:rPr>
        <w:t xml:space="preserve"> 
Статья 11</w:t>
      </w:r>
      <w:r>
        <w:br/>
      </w:r>
      <w:r>
        <w:rPr>
          <w:rFonts w:ascii="Times New Roman"/>
          <w:b/>
          <w:i w:val="false"/>
          <w:color w:val="000000"/>
        </w:rPr>
        <w:t>
Гарантии и специальное правило</w:t>
      </w:r>
    </w:p>
    <w:bookmarkEnd w:id="21"/>
    <w:bookmarkStart w:name="z51" w:id="22"/>
    <w:p>
      <w:pPr>
        <w:spacing w:after="0"/>
        <w:ind w:left="0"/>
        <w:jc w:val="both"/>
      </w:pPr>
      <w:r>
        <w:rPr>
          <w:rFonts w:ascii="Times New Roman"/>
          <w:b w:val="false"/>
          <w:i w:val="false"/>
          <w:color w:val="000000"/>
          <w:sz w:val="28"/>
        </w:rPr>
        <w:t>
      1. Лицо, находящееся на территории Запрашивающей Стороны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Договора:</w:t>
      </w:r>
      <w:r>
        <w:br/>
      </w:r>
      <w:r>
        <w:rPr>
          <w:rFonts w:ascii="Times New Roman"/>
          <w:b w:val="false"/>
          <w:i w:val="false"/>
          <w:color w:val="000000"/>
          <w:sz w:val="28"/>
        </w:rPr>
        <w:t>
      (a) не может быть привлечено Запрашивающей Стороной к расследованию либо уголовному преследованию или подвергнуто любой другой мере, ограничивающей его личную свободу, за преступления, совершенные до въезда на территорию Запрашивающей Стороны;</w:t>
      </w:r>
      <w:r>
        <w:br/>
      </w:r>
      <w:r>
        <w:rPr>
          <w:rFonts w:ascii="Times New Roman"/>
          <w:b w:val="false"/>
          <w:i w:val="false"/>
          <w:color w:val="000000"/>
          <w:sz w:val="28"/>
        </w:rPr>
        <w:t xml:space="preserve">
      (b) не обязано давать показания или делать другие заявления либо принимать участие в любых мероприятиях, отличающихся от тех, которые указаны в запросе о помощи, кроме случаев, когда Запрашиваемая Сторона и соответствующее лицо дают на это свое согласие.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настоящей статьи прекращает свое действие, если указанное в нем лицо:</w:t>
      </w:r>
      <w:r>
        <w:br/>
      </w:r>
      <w:r>
        <w:rPr>
          <w:rFonts w:ascii="Times New Roman"/>
          <w:b w:val="false"/>
          <w:i w:val="false"/>
          <w:color w:val="000000"/>
          <w:sz w:val="28"/>
        </w:rPr>
        <w:t xml:space="preserve">
      (a) не покидает территорию Запрашивающей Стороны в течение тридцати суток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 </w:t>
      </w:r>
      <w:r>
        <w:br/>
      </w:r>
      <w:r>
        <w:rPr>
          <w:rFonts w:ascii="Times New Roman"/>
          <w:b w:val="false"/>
          <w:i w:val="false"/>
          <w:color w:val="000000"/>
          <w:sz w:val="28"/>
        </w:rPr>
        <w:t>
      (b) покинув территорию Запрашивающей Стороны, добровольно возвращается обратно.</w:t>
      </w:r>
      <w:r>
        <w:br/>
      </w:r>
      <w:r>
        <w:rPr>
          <w:rFonts w:ascii="Times New Roman"/>
          <w:b w:val="false"/>
          <w:i w:val="false"/>
          <w:color w:val="000000"/>
          <w:sz w:val="28"/>
        </w:rPr>
        <w:t>
</w:t>
      </w:r>
      <w:r>
        <w:rPr>
          <w:rFonts w:ascii="Times New Roman"/>
          <w:b w:val="false"/>
          <w:i w:val="false"/>
          <w:color w:val="000000"/>
          <w:sz w:val="28"/>
        </w:rPr>
        <w:t>
      3. Лицо, получившее уведомление о вызове в компетентный орган и не явившееся или отказавшееся делать заявление, давать показания либо принимать участие в иных мероприятиях, предусмотренных </w:t>
      </w:r>
      <w:r>
        <w:rPr>
          <w:rFonts w:ascii="Times New Roman"/>
          <w:b w:val="false"/>
          <w:i w:val="false"/>
          <w:color w:val="000000"/>
          <w:sz w:val="28"/>
        </w:rPr>
        <w:t>статьями 9</w:t>
      </w:r>
      <w:r>
        <w:rPr>
          <w:rFonts w:ascii="Times New Roman"/>
          <w:b w:val="false"/>
          <w:i w:val="false"/>
          <w:color w:val="000000"/>
          <w:sz w:val="28"/>
        </w:rPr>
        <w:t xml:space="preserve"> или  </w:t>
      </w:r>
      <w:r>
        <w:rPr>
          <w:rFonts w:ascii="Times New Roman"/>
          <w:b w:val="false"/>
          <w:i w:val="false"/>
          <w:color w:val="000000"/>
          <w:sz w:val="28"/>
        </w:rPr>
        <w:t>10</w:t>
      </w:r>
      <w:r>
        <w:rPr>
          <w:rFonts w:ascii="Times New Roman"/>
          <w:b w:val="false"/>
          <w:i w:val="false"/>
          <w:color w:val="000000"/>
          <w:sz w:val="28"/>
        </w:rPr>
        <w:t xml:space="preserve"> настоящего Договора, не должно подвергаться принудительному сопровождению в компетентный орган Запрашивающей Стороны вследствие его неявки или отказа. В подобных случаях по соответствующему запросу могут быть применены иные меры, предусмотренные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4. Потерпевший, свидетель или эксперт, допрос которого проводится в порядке, предусмотренном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Договора, являются ответственными за содержание показаний, экспертного заключения, данных во время явки в компетентный орган, согласно национальному законодательству Сторон при сохранении юрисдикции каждой Стороны в отношении совершенного ими правонарушения. </w:t>
      </w:r>
    </w:p>
    <w:bookmarkEnd w:id="22"/>
    <w:bookmarkStart w:name="z55" w:id="23"/>
    <w:p>
      <w:pPr>
        <w:spacing w:after="0"/>
        <w:ind w:left="0"/>
        <w:jc w:val="left"/>
      </w:pPr>
      <w:r>
        <w:rPr>
          <w:rFonts w:ascii="Times New Roman"/>
          <w:b/>
          <w:i w:val="false"/>
          <w:color w:val="000000"/>
        </w:rPr>
        <w:t xml:space="preserve"> 
Статья 12</w:t>
      </w:r>
      <w:r>
        <w:br/>
      </w:r>
      <w:r>
        <w:rPr>
          <w:rFonts w:ascii="Times New Roman"/>
          <w:b/>
          <w:i w:val="false"/>
          <w:color w:val="000000"/>
        </w:rPr>
        <w:t>
Проведение мероприятий посредством видеоконференции</w:t>
      </w:r>
    </w:p>
    <w:bookmarkEnd w:id="23"/>
    <w:bookmarkStart w:name="z57" w:id="24"/>
    <w:p>
      <w:pPr>
        <w:spacing w:after="0"/>
        <w:ind w:left="0"/>
        <w:jc w:val="both"/>
      </w:pPr>
      <w:r>
        <w:rPr>
          <w:rFonts w:ascii="Times New Roman"/>
          <w:b w:val="false"/>
          <w:i w:val="false"/>
          <w:color w:val="000000"/>
          <w:sz w:val="28"/>
        </w:rPr>
        <w:t>
      1. Если лицо, находящееся на территории Запрашиваемой Стороны, должно быть допрошено в качестве свидетеля, потерпевшего, подозреваемого, обвиняемого или эксперта компетентными органами Запрашивающей Стороны, последняя может изъявить просьбу о том, чтобы допрос состоялся посредством видеоконференции в соответствии с положениями настоящей статьи, если добровольная явка лица на ее территорию является невозможной.</w:t>
      </w:r>
      <w:r>
        <w:br/>
      </w:r>
      <w:r>
        <w:rPr>
          <w:rFonts w:ascii="Times New Roman"/>
          <w:b w:val="false"/>
          <w:i w:val="false"/>
          <w:color w:val="000000"/>
          <w:sz w:val="28"/>
        </w:rPr>
        <w:t>
</w:t>
      </w:r>
      <w:r>
        <w:rPr>
          <w:rFonts w:ascii="Times New Roman"/>
          <w:b w:val="false"/>
          <w:i w:val="false"/>
          <w:color w:val="000000"/>
          <w:sz w:val="28"/>
        </w:rPr>
        <w:t>
      2. Допрос посредством видеоконференции может также запрашиваться в отношении лица, находящегося под следствием, или для его уголовного преследования, если оно соглашается на такой допрос и если это не противоречит национальному законодательству каждой из Сторон. В таком случае адвокату явившегося лица должно быть дано разрешение присутствовать в месте нахождения вышеназванного лица в Запрашиваемой Стороне или перед компетентным органом Запрашивающей Стороны с предоставлением возможности адвокату в конфиденциальной форме общаться на расстоянии с лицом, интересы которого он защищает.</w:t>
      </w:r>
      <w:r>
        <w:br/>
      </w:r>
      <w:r>
        <w:rPr>
          <w:rFonts w:ascii="Times New Roman"/>
          <w:b w:val="false"/>
          <w:i w:val="false"/>
          <w:color w:val="000000"/>
          <w:sz w:val="28"/>
        </w:rPr>
        <w:t>
</w:t>
      </w:r>
      <w:r>
        <w:rPr>
          <w:rFonts w:ascii="Times New Roman"/>
          <w:b w:val="false"/>
          <w:i w:val="false"/>
          <w:color w:val="000000"/>
          <w:sz w:val="28"/>
        </w:rPr>
        <w:t>
      3. Допрос посредством видеоконференции должен осуществляться всегда, если лицо, которое подлежит допросу, содержится под стражей на территории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дает разрешение на проведение процессуальных действий посредством видеоконференции при условии, что у нее имеются технические средства для ее осуществления. </w:t>
      </w:r>
      <w:r>
        <w:br/>
      </w:r>
      <w:r>
        <w:rPr>
          <w:rFonts w:ascii="Times New Roman"/>
          <w:b w:val="false"/>
          <w:i w:val="false"/>
          <w:color w:val="000000"/>
          <w:sz w:val="28"/>
        </w:rPr>
        <w:t>
</w:t>
      </w:r>
      <w:r>
        <w:rPr>
          <w:rFonts w:ascii="Times New Roman"/>
          <w:b w:val="false"/>
          <w:i w:val="false"/>
          <w:color w:val="000000"/>
          <w:sz w:val="28"/>
        </w:rPr>
        <w:t>
      5. В запросах о проведении процессуальных действий посредством видеоконференции помимо того, что предусмотрено </w:t>
      </w:r>
      <w:r>
        <w:rPr>
          <w:rFonts w:ascii="Times New Roman"/>
          <w:b w:val="false"/>
          <w:i w:val="false"/>
          <w:color w:val="000000"/>
          <w:sz w:val="28"/>
        </w:rPr>
        <w:t>статьей 5</w:t>
      </w:r>
      <w:r>
        <w:rPr>
          <w:rFonts w:ascii="Times New Roman"/>
          <w:b w:val="false"/>
          <w:i w:val="false"/>
          <w:color w:val="000000"/>
          <w:sz w:val="28"/>
        </w:rPr>
        <w:t xml:space="preserve"> настоящего Договора, указываются причины, по которым лицу, не содержащемуся под стражей и с участием которого должны быть проведены процессуальные действия, не представляется возможным присутствовать лично на территории Запрашивающей Стороны, а также указываются компетентный орган и лица, которые будут получать показания.</w:t>
      </w:r>
      <w:r>
        <w:br/>
      </w:r>
      <w:r>
        <w:rPr>
          <w:rFonts w:ascii="Times New Roman"/>
          <w:b w:val="false"/>
          <w:i w:val="false"/>
          <w:color w:val="000000"/>
          <w:sz w:val="28"/>
        </w:rPr>
        <w:t>
</w:t>
      </w:r>
      <w:r>
        <w:rPr>
          <w:rFonts w:ascii="Times New Roman"/>
          <w:b w:val="false"/>
          <w:i w:val="false"/>
          <w:color w:val="000000"/>
          <w:sz w:val="28"/>
        </w:rPr>
        <w:t>
      6. Компетентный орган Запрашиваемой Стороны вызывает лицо для явки в соответствии с национальным законодательством своей Стороны.</w:t>
      </w:r>
      <w:r>
        <w:br/>
      </w:r>
      <w:r>
        <w:rPr>
          <w:rFonts w:ascii="Times New Roman"/>
          <w:b w:val="false"/>
          <w:i w:val="false"/>
          <w:color w:val="000000"/>
          <w:sz w:val="28"/>
        </w:rPr>
        <w:t>
</w:t>
      </w:r>
      <w:r>
        <w:rPr>
          <w:rFonts w:ascii="Times New Roman"/>
          <w:b w:val="false"/>
          <w:i w:val="false"/>
          <w:color w:val="000000"/>
          <w:sz w:val="28"/>
        </w:rPr>
        <w:t xml:space="preserve">
      7. Касательно проведения процессуальных действий посредством видеоконференции применяются следующие положения: </w:t>
      </w:r>
      <w:r>
        <w:br/>
      </w:r>
      <w:r>
        <w:rPr>
          <w:rFonts w:ascii="Times New Roman"/>
          <w:b w:val="false"/>
          <w:i w:val="false"/>
          <w:color w:val="000000"/>
          <w:sz w:val="28"/>
        </w:rPr>
        <w:t>
      (а) компетентные органы обеих Сторон присутствуют в ходе получения показаний, и, если необходимо, оказывают содействие в переводе. Компетентный орган Запрашиваемой Стороны проводит установление личности явившегося лица и удостоверяется в том, что это мероприятие проводится в соответствии с национальным законодательством его Стороны. Если компетентный орган Запрашиваемой Стороны сочтет, что в ходе получения показаний основополагающие принципы национального законодательства его Стороны не соблюдаются, он немедленно предпринимает любую необходимую меру для проведения мероприятия в соответствии с указанными принципами;</w:t>
      </w:r>
      <w:r>
        <w:br/>
      </w:r>
      <w:r>
        <w:rPr>
          <w:rFonts w:ascii="Times New Roman"/>
          <w:b w:val="false"/>
          <w:i w:val="false"/>
          <w:color w:val="000000"/>
          <w:sz w:val="28"/>
        </w:rPr>
        <w:t xml:space="preserve">
      (b) компетентные органы обеих Сторон совместно согласовывают меры по защите вызванного лица, если это необходимо; </w:t>
      </w:r>
      <w:r>
        <w:br/>
      </w:r>
      <w:r>
        <w:rPr>
          <w:rFonts w:ascii="Times New Roman"/>
          <w:b w:val="false"/>
          <w:i w:val="false"/>
          <w:color w:val="000000"/>
          <w:sz w:val="28"/>
        </w:rPr>
        <w:t xml:space="preserve">
      (с) лицо, вызванное для допроса, вправе отказаться от дачи показаний, если национальное законодательство Запрашиваемой Стороны или Запрашивающей Стороны допускает это; </w:t>
      </w:r>
      <w:r>
        <w:br/>
      </w:r>
      <w:r>
        <w:rPr>
          <w:rFonts w:ascii="Times New Roman"/>
          <w:b w:val="false"/>
          <w:i w:val="false"/>
          <w:color w:val="000000"/>
          <w:sz w:val="28"/>
        </w:rPr>
        <w:t xml:space="preserve">
      (d) Запрашиваемая Сторона обеспечивает лицо, вызванное для допроса, помощью переводчика, если это необходимо. </w:t>
      </w:r>
      <w:r>
        <w:br/>
      </w:r>
      <w:r>
        <w:rPr>
          <w:rFonts w:ascii="Times New Roman"/>
          <w:b w:val="false"/>
          <w:i w:val="false"/>
          <w:color w:val="000000"/>
          <w:sz w:val="28"/>
        </w:rPr>
        <w:t>
</w:t>
      </w:r>
      <w:r>
        <w:rPr>
          <w:rFonts w:ascii="Times New Roman"/>
          <w:b w:val="false"/>
          <w:i w:val="false"/>
          <w:color w:val="000000"/>
          <w:sz w:val="28"/>
        </w:rPr>
        <w:t xml:space="preserve">
      8. Компетентный орган Запрашиваемой Стороны составляет по завершению процессуального действия официальный акт, в котором указываются дата и место его проведения, сведения о личности явившегося лица, сведения о личностях иных участвовавших в мероприятии лиц и в качестве кого они явились, а также технические условия, при которых осуществлялось получение показаний или других процессуальных действий. Оригинал вышеуказанного акта незамедлительно направляется компетентному органу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9. Расходы, понесeнные Запрашиваемой Стороной в результате проведения видеоконференции, возмещаются Запрашивающей Стороной, кроме случаев, когда Запрашиваемая Сторона не требует их возмещения полностью либо частично. </w:t>
      </w:r>
      <w:r>
        <w:br/>
      </w:r>
      <w:r>
        <w:rPr>
          <w:rFonts w:ascii="Times New Roman"/>
          <w:b w:val="false"/>
          <w:i w:val="false"/>
          <w:color w:val="000000"/>
          <w:sz w:val="28"/>
        </w:rPr>
        <w:t>
</w:t>
      </w:r>
      <w:r>
        <w:rPr>
          <w:rFonts w:ascii="Times New Roman"/>
          <w:b w:val="false"/>
          <w:i w:val="false"/>
          <w:color w:val="000000"/>
          <w:sz w:val="28"/>
        </w:rPr>
        <w:t>
      10. Запрашиваемая Сторона вправе разрешить использование технологий видеоконференции также для целей, отличающихся от тех, которые указаны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включая такое использование для целей опознания лиц и предметов или проведения очных ставок. </w:t>
      </w:r>
    </w:p>
    <w:bookmarkEnd w:id="24"/>
    <w:bookmarkStart w:name="z67" w:id="25"/>
    <w:p>
      <w:pPr>
        <w:spacing w:after="0"/>
        <w:ind w:left="0"/>
        <w:jc w:val="left"/>
      </w:pPr>
      <w:r>
        <w:rPr>
          <w:rFonts w:ascii="Times New Roman"/>
          <w:b/>
          <w:i w:val="false"/>
          <w:color w:val="000000"/>
        </w:rPr>
        <w:t xml:space="preserve"> 
Статья 13</w:t>
      </w:r>
      <w:r>
        <w:br/>
      </w:r>
      <w:r>
        <w:rPr>
          <w:rFonts w:ascii="Times New Roman"/>
          <w:b/>
          <w:i w:val="false"/>
          <w:color w:val="000000"/>
        </w:rPr>
        <w:t>
Временная передача лиц, содержащихся под стражей</w:t>
      </w:r>
    </w:p>
    <w:bookmarkEnd w:id="25"/>
    <w:bookmarkStart w:name="z68" w:id="26"/>
    <w:p>
      <w:pPr>
        <w:spacing w:after="0"/>
        <w:ind w:left="0"/>
        <w:jc w:val="both"/>
      </w:pPr>
      <w:r>
        <w:rPr>
          <w:rFonts w:ascii="Times New Roman"/>
          <w:b w:val="false"/>
          <w:i w:val="false"/>
          <w:color w:val="000000"/>
          <w:sz w:val="28"/>
        </w:rPr>
        <w:t>
      1. Если проведение видеоконференции невозможно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12 настоящего Договора, Запрашиваемая Сторона вправе по запросу Запрашивающей Стороны временно передать Запрашивающей Стороне лицо, содержащееся под стражей, для предоставления ему возможности явиться перед компетентным органом для допроса, подачи заявлений или участия в других процессуальных действиях при условии, что вышеназванное лицо согласно на это и между Сторонами ранее достигнуто письменное согласие о передаче и ее условиях. </w:t>
      </w:r>
      <w:r>
        <w:br/>
      </w:r>
      <w:r>
        <w:rPr>
          <w:rFonts w:ascii="Times New Roman"/>
          <w:b w:val="false"/>
          <w:i w:val="false"/>
          <w:color w:val="000000"/>
          <w:sz w:val="28"/>
        </w:rPr>
        <w:t>
</w:t>
      </w:r>
      <w:r>
        <w:rPr>
          <w:rFonts w:ascii="Times New Roman"/>
          <w:b w:val="false"/>
          <w:i w:val="false"/>
          <w:color w:val="000000"/>
          <w:sz w:val="28"/>
        </w:rPr>
        <w:t xml:space="preserve">
      2. Временная передача лица может быть осуществлена при условии, если: </w:t>
      </w:r>
      <w:r>
        <w:br/>
      </w:r>
      <w:r>
        <w:rPr>
          <w:rFonts w:ascii="Times New Roman"/>
          <w:b w:val="false"/>
          <w:i w:val="false"/>
          <w:color w:val="000000"/>
          <w:sz w:val="28"/>
        </w:rPr>
        <w:t>
      (а) это не препятствует расследованию или уголовному преследованию, проводимому в отношении указанного лица в Запрашиваемой Стороне;</w:t>
      </w:r>
      <w:r>
        <w:br/>
      </w:r>
      <w:r>
        <w:rPr>
          <w:rFonts w:ascii="Times New Roman"/>
          <w:b w:val="false"/>
          <w:i w:val="false"/>
          <w:color w:val="000000"/>
          <w:sz w:val="28"/>
        </w:rPr>
        <w:t>
      (b) передаваемое лицо будет содержаться под стражей в Запрашивающей Стороне.</w:t>
      </w:r>
      <w:r>
        <w:br/>
      </w:r>
      <w:r>
        <w:rPr>
          <w:rFonts w:ascii="Times New Roman"/>
          <w:b w:val="false"/>
          <w:i w:val="false"/>
          <w:color w:val="000000"/>
          <w:sz w:val="28"/>
        </w:rPr>
        <w:t>
</w:t>
      </w:r>
      <w:r>
        <w:rPr>
          <w:rFonts w:ascii="Times New Roman"/>
          <w:b w:val="false"/>
          <w:i w:val="false"/>
          <w:color w:val="000000"/>
          <w:sz w:val="28"/>
        </w:rPr>
        <w:t xml:space="preserve">
      3. Время, проведенное под стражей на территории Запрашивающей Стороны, засчитывается в срок исполнения приговора, вынесенного в Запрашиваемой Стороне. </w:t>
      </w:r>
      <w:r>
        <w:br/>
      </w:r>
      <w:r>
        <w:rPr>
          <w:rFonts w:ascii="Times New Roman"/>
          <w:b w:val="false"/>
          <w:i w:val="false"/>
          <w:color w:val="000000"/>
          <w:sz w:val="28"/>
        </w:rPr>
        <w:t>
</w:t>
      </w:r>
      <w:r>
        <w:rPr>
          <w:rFonts w:ascii="Times New Roman"/>
          <w:b w:val="false"/>
          <w:i w:val="false"/>
          <w:color w:val="000000"/>
          <w:sz w:val="28"/>
        </w:rPr>
        <w:t xml:space="preserve">
      4. В случаях, когда для осуществления временной передачи необходим транзит лица, находящегося под стражей, через территорию третьего государства, Запрашивающая Сторона направляет компетентному органу третьего государства запрос о транзите и заблаговременно уведомляет Запрашиваемую Сторону об итоге рассмотрения вышеназванного запроса, направляя соответствующую документацию. </w:t>
      </w:r>
      <w:r>
        <w:br/>
      </w:r>
      <w:r>
        <w:rPr>
          <w:rFonts w:ascii="Times New Roman"/>
          <w:b w:val="false"/>
          <w:i w:val="false"/>
          <w:color w:val="000000"/>
          <w:sz w:val="28"/>
        </w:rPr>
        <w:t>
</w:t>
      </w:r>
      <w:r>
        <w:rPr>
          <w:rFonts w:ascii="Times New Roman"/>
          <w:b w:val="false"/>
          <w:i w:val="false"/>
          <w:color w:val="000000"/>
          <w:sz w:val="28"/>
        </w:rPr>
        <w:t>
      5. Запрашивающая Сторона незамедлительно возвращает Запрашиваемой Стороне переданное лицо по окончанию мероприятий,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либо по окончанию любого другого срока, согласованного Сторонами. </w:t>
      </w:r>
      <w:r>
        <w:br/>
      </w:r>
      <w:r>
        <w:rPr>
          <w:rFonts w:ascii="Times New Roman"/>
          <w:b w:val="false"/>
          <w:i w:val="false"/>
          <w:color w:val="000000"/>
          <w:sz w:val="28"/>
        </w:rPr>
        <w:t>
</w:t>
      </w:r>
      <w:r>
        <w:rPr>
          <w:rFonts w:ascii="Times New Roman"/>
          <w:b w:val="false"/>
          <w:i w:val="false"/>
          <w:color w:val="000000"/>
          <w:sz w:val="28"/>
        </w:rPr>
        <w:t>
      6. Лицу, временно передаваемому в соответствии с настоящей статьей, предоставляются, где это применимо, гарантии, указанные в </w:t>
      </w:r>
      <w:r>
        <w:rPr>
          <w:rFonts w:ascii="Times New Roman"/>
          <w:b w:val="false"/>
          <w:i w:val="false"/>
          <w:color w:val="000000"/>
          <w:sz w:val="28"/>
        </w:rPr>
        <w:t>статье 11</w:t>
      </w:r>
      <w:r>
        <w:rPr>
          <w:rFonts w:ascii="Times New Roman"/>
          <w:b w:val="false"/>
          <w:i w:val="false"/>
          <w:color w:val="000000"/>
          <w:sz w:val="28"/>
        </w:rPr>
        <w:t xml:space="preserve">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7. Запрашиваемая Сторона может отказать во временной передаче при наличии существенных оснований, о которых она обязана проинформировать Запрашивающую Сторону. </w:t>
      </w:r>
    </w:p>
    <w:bookmarkEnd w:id="26"/>
    <w:bookmarkStart w:name="z75" w:id="27"/>
    <w:p>
      <w:pPr>
        <w:spacing w:after="0"/>
        <w:ind w:left="0"/>
        <w:jc w:val="left"/>
      </w:pPr>
      <w:r>
        <w:rPr>
          <w:rFonts w:ascii="Times New Roman"/>
          <w:b/>
          <w:i w:val="false"/>
          <w:color w:val="000000"/>
        </w:rPr>
        <w:t xml:space="preserve"> 
Статья 14</w:t>
      </w:r>
      <w:r>
        <w:br/>
      </w:r>
      <w:r>
        <w:rPr>
          <w:rFonts w:ascii="Times New Roman"/>
          <w:b/>
          <w:i w:val="false"/>
          <w:color w:val="000000"/>
        </w:rPr>
        <w:t>
Защита потерпевших, свидетелей и других лиц,</w:t>
      </w:r>
      <w:r>
        <w:br/>
      </w:r>
      <w:r>
        <w:rPr>
          <w:rFonts w:ascii="Times New Roman"/>
          <w:b/>
          <w:i w:val="false"/>
          <w:color w:val="000000"/>
        </w:rPr>
        <w:t>
участвующих в уголовном процессе</w:t>
      </w:r>
    </w:p>
    <w:bookmarkEnd w:id="27"/>
    <w:p>
      <w:pPr>
        <w:spacing w:after="0"/>
        <w:ind w:left="0"/>
        <w:jc w:val="both"/>
      </w:pPr>
      <w:r>
        <w:rPr>
          <w:rFonts w:ascii="Times New Roman"/>
          <w:b w:val="false"/>
          <w:i w:val="false"/>
          <w:color w:val="000000"/>
          <w:sz w:val="28"/>
        </w:rPr>
        <w:t>      Когда это необходимо или с целью обеспечения объективного расследования и корректного отправления правосудия, обе Стороны предпринимают меры, предусмотренные в их национальном законодательстве, для защиты потерпевших, свидетелей и других лиц, участвующих в уголовном процессе, применительно к преступлениям и запрашиваемым мероприятиям по оказанию правовой помощи.</w:t>
      </w:r>
    </w:p>
    <w:bookmarkStart w:name="z76" w:id="28"/>
    <w:p>
      <w:pPr>
        <w:spacing w:after="0"/>
        <w:ind w:left="0"/>
        <w:jc w:val="left"/>
      </w:pPr>
      <w:r>
        <w:rPr>
          <w:rFonts w:ascii="Times New Roman"/>
          <w:b/>
          <w:i w:val="false"/>
          <w:color w:val="000000"/>
        </w:rPr>
        <w:t xml:space="preserve"> 
Статья 15</w:t>
      </w:r>
      <w:r>
        <w:br/>
      </w:r>
      <w:r>
        <w:rPr>
          <w:rFonts w:ascii="Times New Roman"/>
          <w:b/>
          <w:i w:val="false"/>
          <w:color w:val="000000"/>
        </w:rPr>
        <w:t>
Предоставление официальных или общедоступных документов</w:t>
      </w:r>
    </w:p>
    <w:bookmarkEnd w:id="28"/>
    <w:bookmarkStart w:name="z77" w:id="29"/>
    <w:p>
      <w:pPr>
        <w:spacing w:after="0"/>
        <w:ind w:left="0"/>
        <w:jc w:val="both"/>
      </w:pPr>
      <w:r>
        <w:rPr>
          <w:rFonts w:ascii="Times New Roman"/>
          <w:b w:val="false"/>
          <w:i w:val="false"/>
          <w:color w:val="000000"/>
          <w:sz w:val="28"/>
        </w:rPr>
        <w:t xml:space="preserve">
      1. По запросу Запрашиваемая Сторона предоставляет Запрашивающей Стороне копии материалов или документов, доступных общественности, из государственных учреждений или общественных организаций. </w:t>
      </w:r>
      <w:r>
        <w:br/>
      </w:r>
      <w:r>
        <w:rPr>
          <w:rFonts w:ascii="Times New Roman"/>
          <w:b w:val="false"/>
          <w:i w:val="false"/>
          <w:color w:val="000000"/>
          <w:sz w:val="28"/>
        </w:rPr>
        <w:t>
</w:t>
      </w:r>
      <w:r>
        <w:rPr>
          <w:rFonts w:ascii="Times New Roman"/>
          <w:b w:val="false"/>
          <w:i w:val="false"/>
          <w:color w:val="000000"/>
          <w:sz w:val="28"/>
        </w:rPr>
        <w:t>
      2. Запрашиваемая Сторона вправе предоставить копии материалов или документов, не доступных общественности, из государственных учреждений или общественных организаций в той мере и на тех условиях, в какой эти копии доступны судебным или правоохранительным органам Запрашиваемой Стороны. Такие копии должны быть заверены компетентным органом Запрашиваемой Стороны. Запрашиваемая Сторона вправе отклонить вышеупомянутый запрос полностью или частично, проинформировав о причинах такого решения.</w:t>
      </w:r>
    </w:p>
    <w:bookmarkEnd w:id="29"/>
    <w:bookmarkStart w:name="z79" w:id="30"/>
    <w:p>
      <w:pPr>
        <w:spacing w:after="0"/>
        <w:ind w:left="0"/>
        <w:jc w:val="left"/>
      </w:pPr>
      <w:r>
        <w:rPr>
          <w:rFonts w:ascii="Times New Roman"/>
          <w:b/>
          <w:i w:val="false"/>
          <w:color w:val="000000"/>
        </w:rPr>
        <w:t xml:space="preserve"> 
Статья 16</w:t>
      </w:r>
      <w:r>
        <w:br/>
      </w:r>
      <w:r>
        <w:rPr>
          <w:rFonts w:ascii="Times New Roman"/>
          <w:b/>
          <w:i w:val="false"/>
          <w:color w:val="000000"/>
        </w:rPr>
        <w:t>
Предоставление документов, материалов или предметов</w:t>
      </w:r>
    </w:p>
    <w:bookmarkEnd w:id="30"/>
    <w:bookmarkStart w:name="z80" w:id="31"/>
    <w:p>
      <w:pPr>
        <w:spacing w:after="0"/>
        <w:ind w:left="0"/>
        <w:jc w:val="both"/>
      </w:pPr>
      <w:r>
        <w:rPr>
          <w:rFonts w:ascii="Times New Roman"/>
          <w:b w:val="false"/>
          <w:i w:val="false"/>
          <w:color w:val="000000"/>
          <w:sz w:val="28"/>
        </w:rPr>
        <w:t>
      1. Когда запрос касается передачи документов или материалов, не указанных в </w:t>
      </w:r>
      <w:r>
        <w:rPr>
          <w:rFonts w:ascii="Times New Roman"/>
          <w:b w:val="false"/>
          <w:i w:val="false"/>
          <w:color w:val="000000"/>
          <w:sz w:val="28"/>
        </w:rPr>
        <w:t>статье 15</w:t>
      </w:r>
      <w:r>
        <w:rPr>
          <w:rFonts w:ascii="Times New Roman"/>
          <w:b w:val="false"/>
          <w:i w:val="false"/>
          <w:color w:val="000000"/>
          <w:sz w:val="28"/>
        </w:rPr>
        <w:t xml:space="preserve"> настоящего Договора, Запрашиваемая Сторона может передать их копии. Между тем, в каждом случае, когда Запрашивающая Сторона изъявляет просьбу о передаче оригиналов, Запрашиваемая Сторона исполняет запрос по мере возможности.</w:t>
      </w:r>
      <w:r>
        <w:br/>
      </w:r>
      <w:r>
        <w:rPr>
          <w:rFonts w:ascii="Times New Roman"/>
          <w:b w:val="false"/>
          <w:i w:val="false"/>
          <w:color w:val="000000"/>
          <w:sz w:val="28"/>
        </w:rPr>
        <w:t>
</w:t>
      </w:r>
      <w:r>
        <w:rPr>
          <w:rFonts w:ascii="Times New Roman"/>
          <w:b w:val="false"/>
          <w:i w:val="false"/>
          <w:color w:val="000000"/>
          <w:sz w:val="28"/>
        </w:rPr>
        <w:t xml:space="preserve">
      2. Оригиналы документов и материалов, а также предметы, переданные Запрашивающей Стороне, возвращаются Запрашиваемой Стороне в каждом случае при первой возможности. </w:t>
      </w:r>
    </w:p>
    <w:bookmarkEnd w:id="31"/>
    <w:bookmarkStart w:name="z82" w:id="32"/>
    <w:p>
      <w:pPr>
        <w:spacing w:after="0"/>
        <w:ind w:left="0"/>
        <w:jc w:val="left"/>
      </w:pPr>
      <w:r>
        <w:rPr>
          <w:rFonts w:ascii="Times New Roman"/>
          <w:b/>
          <w:i w:val="false"/>
          <w:color w:val="000000"/>
        </w:rPr>
        <w:t xml:space="preserve"> 
Статья 17</w:t>
      </w:r>
      <w:r>
        <w:br/>
      </w:r>
      <w:r>
        <w:rPr>
          <w:rFonts w:ascii="Times New Roman"/>
          <w:b/>
          <w:i w:val="false"/>
          <w:color w:val="000000"/>
        </w:rPr>
        <w:t>
Обыски, изъятия, аресты и конфискация</w:t>
      </w:r>
    </w:p>
    <w:bookmarkEnd w:id="32"/>
    <w:bookmarkStart w:name="z83" w:id="33"/>
    <w:p>
      <w:pPr>
        <w:spacing w:after="0"/>
        <w:ind w:left="0"/>
        <w:jc w:val="both"/>
      </w:pPr>
      <w:r>
        <w:rPr>
          <w:rFonts w:ascii="Times New Roman"/>
          <w:b w:val="false"/>
          <w:i w:val="false"/>
          <w:color w:val="000000"/>
          <w:sz w:val="28"/>
        </w:rPr>
        <w:t>
      1. Запрашиваемая Сторона по запросу осуществляет на своей территории мероприятия по установлению доходов от преступления или предметов, имеющих отношение к преступлению, и о результатах сообщает Запрашивающей Стороне. В запросе Запрашивающая Сторона сообщает Запрашиваемой Стороне основания возможного нахождения на территории последней любых доходов от преступления или предметов, имеющих отношение к преступлению.</w:t>
      </w:r>
      <w:r>
        <w:br/>
      </w:r>
      <w:r>
        <w:rPr>
          <w:rFonts w:ascii="Times New Roman"/>
          <w:b w:val="false"/>
          <w:i w:val="false"/>
          <w:color w:val="000000"/>
          <w:sz w:val="28"/>
        </w:rPr>
        <w:t>
</w:t>
      </w:r>
      <w:r>
        <w:rPr>
          <w:rFonts w:ascii="Times New Roman"/>
          <w:b w:val="false"/>
          <w:i w:val="false"/>
          <w:color w:val="000000"/>
          <w:sz w:val="28"/>
        </w:rPr>
        <w:t>
      2. При обнаружении доходов от преступления или предметов, связанных с преступлением, Запрашиваемая Сторона по запросу Запрашивающей Стороны предпринимает любые меры, предусмотренные ее национальным законодательством, с целью изъятия, ареста и конфискации доходов от преступления либо предметов, связанных с преступлением.</w:t>
      </w:r>
      <w:r>
        <w:br/>
      </w:r>
      <w:r>
        <w:rPr>
          <w:rFonts w:ascii="Times New Roman"/>
          <w:b w:val="false"/>
          <w:i w:val="false"/>
          <w:color w:val="000000"/>
          <w:sz w:val="28"/>
        </w:rPr>
        <w:t>
</w:t>
      </w:r>
      <w:r>
        <w:rPr>
          <w:rFonts w:ascii="Times New Roman"/>
          <w:b w:val="false"/>
          <w:i w:val="false"/>
          <w:color w:val="000000"/>
          <w:sz w:val="28"/>
        </w:rPr>
        <w:t xml:space="preserve">
      3. По запросу Запрашиваемая Сторона передает полностью либо частично любые доходы от преступления и предметы, связанные с преступлением, а также любые финансовые средства, полученные от их реализации, в соответствии с условиями, согласованными между Сторонами. </w:t>
      </w:r>
      <w:r>
        <w:br/>
      </w:r>
      <w:r>
        <w:rPr>
          <w:rFonts w:ascii="Times New Roman"/>
          <w:b w:val="false"/>
          <w:i w:val="false"/>
          <w:color w:val="000000"/>
          <w:sz w:val="28"/>
        </w:rPr>
        <w:t>
</w:t>
      </w:r>
      <w:r>
        <w:rPr>
          <w:rFonts w:ascii="Times New Roman"/>
          <w:b w:val="false"/>
          <w:i w:val="false"/>
          <w:color w:val="000000"/>
          <w:sz w:val="28"/>
        </w:rPr>
        <w:t xml:space="preserve">
      4. При применении настоящей статьи соблюдаются любые права Запрашиваемой Стороны или третьих сторон по отношению к вышеупомянутым доходам от преступления или предметам, связанным с преступлением. </w:t>
      </w:r>
    </w:p>
    <w:bookmarkEnd w:id="33"/>
    <w:bookmarkStart w:name="z87" w:id="34"/>
    <w:p>
      <w:pPr>
        <w:spacing w:after="0"/>
        <w:ind w:left="0"/>
        <w:jc w:val="left"/>
      </w:pPr>
      <w:r>
        <w:rPr>
          <w:rFonts w:ascii="Times New Roman"/>
          <w:b/>
          <w:i w:val="false"/>
          <w:color w:val="000000"/>
        </w:rPr>
        <w:t xml:space="preserve"> 
Статья 18</w:t>
      </w:r>
      <w:r>
        <w:br/>
      </w:r>
      <w:r>
        <w:rPr>
          <w:rFonts w:ascii="Times New Roman"/>
          <w:b/>
          <w:i w:val="false"/>
          <w:color w:val="000000"/>
        </w:rPr>
        <w:t>
Установление банка и финансовая информация</w:t>
      </w:r>
    </w:p>
    <w:bookmarkEnd w:id="34"/>
    <w:bookmarkStart w:name="z88" w:id="35"/>
    <w:p>
      <w:pPr>
        <w:spacing w:after="0"/>
        <w:ind w:left="0"/>
        <w:jc w:val="both"/>
      </w:pPr>
      <w:r>
        <w:rPr>
          <w:rFonts w:ascii="Times New Roman"/>
          <w:b w:val="false"/>
          <w:i w:val="false"/>
          <w:color w:val="000000"/>
          <w:sz w:val="28"/>
        </w:rPr>
        <w:t xml:space="preserve">
      1. По запросу Запрашиваемая Сторона незамедлительно выясняет, является ли физическое или юридическое лицо, подозреваемое или обвиняемое в совершении преступления, держателем банковского счета или счетов в любом банке, расположенном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 </w:t>
      </w:r>
      <w:r>
        <w:br/>
      </w:r>
      <w:r>
        <w:rPr>
          <w:rFonts w:ascii="Times New Roman"/>
          <w:b w:val="false"/>
          <w:i w:val="false"/>
          <w:color w:val="000000"/>
          <w:sz w:val="28"/>
        </w:rPr>
        <w:t>
</w:t>
      </w:r>
      <w:r>
        <w:rPr>
          <w:rFonts w:ascii="Times New Roman"/>
          <w:b w:val="false"/>
          <w:i w:val="false"/>
          <w:color w:val="000000"/>
          <w:sz w:val="28"/>
        </w:rPr>
        <w:t>
      2. Мероприятия,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касаться также и финансовых институтов, отличающихся от банков.</w:t>
      </w:r>
      <w:r>
        <w:br/>
      </w:r>
      <w:r>
        <w:rPr>
          <w:rFonts w:ascii="Times New Roman"/>
          <w:b w:val="false"/>
          <w:i w:val="false"/>
          <w:color w:val="000000"/>
          <w:sz w:val="28"/>
        </w:rPr>
        <w:t>
</w:t>
      </w:r>
      <w:r>
        <w:rPr>
          <w:rFonts w:ascii="Times New Roman"/>
          <w:b w:val="false"/>
          <w:i w:val="false"/>
          <w:color w:val="000000"/>
          <w:sz w:val="28"/>
        </w:rPr>
        <w:t xml:space="preserve">
      3. В оказании правовой помощи, указанной в настоящей статье, не может быть отказано на основании банковской тайны. </w:t>
      </w:r>
    </w:p>
    <w:bookmarkEnd w:id="35"/>
    <w:bookmarkStart w:name="z91" w:id="36"/>
    <w:p>
      <w:pPr>
        <w:spacing w:after="0"/>
        <w:ind w:left="0"/>
        <w:jc w:val="left"/>
      </w:pPr>
      <w:r>
        <w:rPr>
          <w:rFonts w:ascii="Times New Roman"/>
          <w:b/>
          <w:i w:val="false"/>
          <w:color w:val="000000"/>
        </w:rPr>
        <w:t xml:space="preserve"> 
Статья 19</w:t>
      </w:r>
      <w:r>
        <w:br/>
      </w:r>
      <w:r>
        <w:rPr>
          <w:rFonts w:ascii="Times New Roman"/>
          <w:b/>
          <w:i w:val="false"/>
          <w:color w:val="000000"/>
        </w:rPr>
        <w:t>
Совместимость с другими международными договорами</w:t>
      </w:r>
    </w:p>
    <w:bookmarkEnd w:id="36"/>
    <w:bookmarkStart w:name="z92" w:id="37"/>
    <w:p>
      <w:pPr>
        <w:spacing w:after="0"/>
        <w:ind w:left="0"/>
        <w:jc w:val="both"/>
      </w:pPr>
      <w:r>
        <w:rPr>
          <w:rFonts w:ascii="Times New Roman"/>
          <w:b w:val="false"/>
          <w:i w:val="false"/>
          <w:color w:val="000000"/>
          <w:sz w:val="28"/>
        </w:rPr>
        <w:t xml:space="preserve">
      1. Положения настоящего Договора не затрагивают прав и обязательств каждой из Сторон, вытекающих для нее из других международных договоров, участницей которых она является. </w:t>
      </w:r>
      <w:r>
        <w:br/>
      </w:r>
      <w:r>
        <w:rPr>
          <w:rFonts w:ascii="Times New Roman"/>
          <w:b w:val="false"/>
          <w:i w:val="false"/>
          <w:color w:val="000000"/>
          <w:sz w:val="28"/>
        </w:rPr>
        <w:t>
</w:t>
      </w:r>
      <w:r>
        <w:rPr>
          <w:rFonts w:ascii="Times New Roman"/>
          <w:b w:val="false"/>
          <w:i w:val="false"/>
          <w:color w:val="000000"/>
          <w:sz w:val="28"/>
        </w:rPr>
        <w:t xml:space="preserve">
      2. Настоящий Договор не препятствует Сторонам осуществлять друг с другом иные формы сотрудничества по вопросам оказания правовой помощи по уголовным делам на основании договоренностей, если они соответствуют национальным законодательствам Сторон. </w:t>
      </w:r>
    </w:p>
    <w:bookmarkEnd w:id="37"/>
    <w:bookmarkStart w:name="z94" w:id="38"/>
    <w:p>
      <w:pPr>
        <w:spacing w:after="0"/>
        <w:ind w:left="0"/>
        <w:jc w:val="left"/>
      </w:pPr>
      <w:r>
        <w:rPr>
          <w:rFonts w:ascii="Times New Roman"/>
          <w:b/>
          <w:i w:val="false"/>
          <w:color w:val="000000"/>
        </w:rPr>
        <w:t xml:space="preserve"> 
Статья 20</w:t>
      </w:r>
      <w:r>
        <w:br/>
      </w:r>
      <w:r>
        <w:rPr>
          <w:rFonts w:ascii="Times New Roman"/>
          <w:b/>
          <w:i w:val="false"/>
          <w:color w:val="000000"/>
        </w:rPr>
        <w:t>
Обмен информацией об уголовных разбирательствах</w:t>
      </w:r>
    </w:p>
    <w:bookmarkEnd w:id="38"/>
    <w:p>
      <w:pPr>
        <w:spacing w:after="0"/>
        <w:ind w:left="0"/>
        <w:jc w:val="both"/>
      </w:pPr>
      <w:r>
        <w:rPr>
          <w:rFonts w:ascii="Times New Roman"/>
          <w:b w:val="false"/>
          <w:i w:val="false"/>
          <w:color w:val="000000"/>
          <w:sz w:val="28"/>
        </w:rPr>
        <w:t>      По запросу и для целей уголовного разбирательства Запрашиваемая Сторона передает Запрашивающей Стороне информацию об уголовных разбирательствах, прежних судимостях и приговорах, вынесенных в отношении граждан Запрашивающей Стороны.</w:t>
      </w:r>
    </w:p>
    <w:bookmarkStart w:name="z95" w:id="39"/>
    <w:p>
      <w:pPr>
        <w:spacing w:after="0"/>
        <w:ind w:left="0"/>
        <w:jc w:val="left"/>
      </w:pPr>
      <w:r>
        <w:rPr>
          <w:rFonts w:ascii="Times New Roman"/>
          <w:b/>
          <w:i w:val="false"/>
          <w:color w:val="000000"/>
        </w:rPr>
        <w:t xml:space="preserve"> 
Статья 21</w:t>
      </w:r>
      <w:r>
        <w:br/>
      </w:r>
      <w:r>
        <w:rPr>
          <w:rFonts w:ascii="Times New Roman"/>
          <w:b/>
          <w:i w:val="false"/>
          <w:color w:val="000000"/>
        </w:rPr>
        <w:t>
Обмен информацией о законодательстве</w:t>
      </w:r>
    </w:p>
    <w:bookmarkEnd w:id="39"/>
    <w:p>
      <w:pPr>
        <w:spacing w:after="0"/>
        <w:ind w:left="0"/>
        <w:jc w:val="both"/>
      </w:pPr>
      <w:r>
        <w:rPr>
          <w:rFonts w:ascii="Times New Roman"/>
          <w:b w:val="false"/>
          <w:i w:val="false"/>
          <w:color w:val="000000"/>
          <w:sz w:val="28"/>
        </w:rPr>
        <w:t>      Стороны по запросу обмениваются информацией по действующему или по ранее действовавшему национальному законодательству и по судебной практике, используемой Сторонами.</w:t>
      </w:r>
    </w:p>
    <w:bookmarkStart w:name="z96" w:id="40"/>
    <w:p>
      <w:pPr>
        <w:spacing w:after="0"/>
        <w:ind w:left="0"/>
        <w:jc w:val="left"/>
      </w:pPr>
      <w:r>
        <w:rPr>
          <w:rFonts w:ascii="Times New Roman"/>
          <w:b/>
          <w:i w:val="false"/>
          <w:color w:val="000000"/>
        </w:rPr>
        <w:t xml:space="preserve"> 
Статья 22</w:t>
      </w:r>
      <w:r>
        <w:br/>
      </w:r>
      <w:r>
        <w:rPr>
          <w:rFonts w:ascii="Times New Roman"/>
          <w:b/>
          <w:i w:val="false"/>
          <w:color w:val="000000"/>
        </w:rPr>
        <w:t>
Передача решений судов и справок</w:t>
      </w:r>
      <w:r>
        <w:br/>
      </w:r>
      <w:r>
        <w:rPr>
          <w:rFonts w:ascii="Times New Roman"/>
          <w:b/>
          <w:i w:val="false"/>
          <w:color w:val="000000"/>
        </w:rPr>
        <w:t>
о привлечении к уголовной ответственности</w:t>
      </w:r>
    </w:p>
    <w:bookmarkEnd w:id="40"/>
    <w:bookmarkStart w:name="z97" w:id="41"/>
    <w:p>
      <w:pPr>
        <w:spacing w:after="0"/>
        <w:ind w:left="0"/>
        <w:jc w:val="both"/>
      </w:pPr>
      <w:r>
        <w:rPr>
          <w:rFonts w:ascii="Times New Roman"/>
          <w:b w:val="false"/>
          <w:i w:val="false"/>
          <w:color w:val="000000"/>
          <w:sz w:val="28"/>
        </w:rPr>
        <w:t xml:space="preserve">
      1. При передаче решения суда по уголовному делу Запрашиваемая Сторона также предоставляет информацию о соответствующем судебном разбирательстве, если Запрашивающая Сторона запрашивает это. </w:t>
      </w:r>
      <w:r>
        <w:br/>
      </w:r>
      <w:r>
        <w:rPr>
          <w:rFonts w:ascii="Times New Roman"/>
          <w:b w:val="false"/>
          <w:i w:val="false"/>
          <w:color w:val="000000"/>
          <w:sz w:val="28"/>
        </w:rPr>
        <w:t>
</w:t>
      </w:r>
      <w:r>
        <w:rPr>
          <w:rFonts w:ascii="Times New Roman"/>
          <w:b w:val="false"/>
          <w:i w:val="false"/>
          <w:color w:val="000000"/>
          <w:sz w:val="28"/>
        </w:rPr>
        <w:t xml:space="preserve">
      2. Справки о судимостях, необходимые компетентному органу Запрашивающей Стороны для целей уголовного разбирательства, выдаются, если при таких же обстоятельствах они могли быть выданы компетентным органам Запрашиваемой Стороны. </w:t>
      </w:r>
    </w:p>
    <w:bookmarkEnd w:id="41"/>
    <w:bookmarkStart w:name="z99" w:id="42"/>
    <w:p>
      <w:pPr>
        <w:spacing w:after="0"/>
        <w:ind w:left="0"/>
        <w:jc w:val="left"/>
      </w:pPr>
      <w:r>
        <w:rPr>
          <w:rFonts w:ascii="Times New Roman"/>
          <w:b/>
          <w:i w:val="false"/>
          <w:color w:val="000000"/>
        </w:rPr>
        <w:t xml:space="preserve"> 
Статья 23</w:t>
      </w:r>
      <w:r>
        <w:br/>
      </w:r>
      <w:r>
        <w:rPr>
          <w:rFonts w:ascii="Times New Roman"/>
          <w:b/>
          <w:i w:val="false"/>
          <w:color w:val="000000"/>
        </w:rPr>
        <w:t>
Освобождение от легализации</w:t>
      </w:r>
      <w:r>
        <w:br/>
      </w:r>
      <w:r>
        <w:rPr>
          <w:rFonts w:ascii="Times New Roman"/>
          <w:b/>
          <w:i w:val="false"/>
          <w:color w:val="000000"/>
        </w:rPr>
        <w:t>
и юридическая сила документов и материалов</w:t>
      </w:r>
    </w:p>
    <w:bookmarkEnd w:id="42"/>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bookmarkStart w:name="z100" w:id="43"/>
    <w:p>
      <w:pPr>
        <w:spacing w:after="0"/>
        <w:ind w:left="0"/>
        <w:jc w:val="left"/>
      </w:pPr>
      <w:r>
        <w:rPr>
          <w:rFonts w:ascii="Times New Roman"/>
          <w:b/>
          <w:i w:val="false"/>
          <w:color w:val="000000"/>
        </w:rPr>
        <w:t xml:space="preserve"> 
Статья 24</w:t>
      </w:r>
      <w:r>
        <w:br/>
      </w:r>
      <w:r>
        <w:rPr>
          <w:rFonts w:ascii="Times New Roman"/>
          <w:b/>
          <w:i w:val="false"/>
          <w:color w:val="000000"/>
        </w:rPr>
        <w:t>
Конфиденциальность</w:t>
      </w:r>
    </w:p>
    <w:bookmarkEnd w:id="43"/>
    <w:bookmarkStart w:name="z101" w:id="44"/>
    <w:p>
      <w:pPr>
        <w:spacing w:after="0"/>
        <w:ind w:left="0"/>
        <w:jc w:val="both"/>
      </w:pPr>
      <w:r>
        <w:rPr>
          <w:rFonts w:ascii="Times New Roman"/>
          <w:b w:val="false"/>
          <w:i w:val="false"/>
          <w:color w:val="000000"/>
          <w:sz w:val="28"/>
        </w:rPr>
        <w:t xml:space="preserve">
      1. По запросу Запрашивающей Стороны Запрашиваемая Сторона сохраняет конфиденциальность в отношении факта поступления запроса, его содержания, приложенных к нему документов и любых документов и материалов, полученных при его исполнении. Если запрос не может быть исполнен без нарушения конфиденциальности, Запрашиваемая Сторона уведомляет об этом Запрашивающую Сторону, которая принимает решение о возможности исполнения запроса. </w:t>
      </w:r>
      <w:r>
        <w:br/>
      </w:r>
      <w:r>
        <w:rPr>
          <w:rFonts w:ascii="Times New Roman"/>
          <w:b w:val="false"/>
          <w:i w:val="false"/>
          <w:color w:val="000000"/>
          <w:sz w:val="28"/>
        </w:rPr>
        <w:t>
</w:t>
      </w:r>
      <w:r>
        <w:rPr>
          <w:rFonts w:ascii="Times New Roman"/>
          <w:b w:val="false"/>
          <w:i w:val="false"/>
          <w:color w:val="000000"/>
          <w:sz w:val="28"/>
        </w:rPr>
        <w:t xml:space="preserve">
      2. По соответствующему запросу запрашиваемой Стороны запрашивающая Сторона сохраняет конфиденциальность в отношении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судебном разбирательстве уголовных дел. </w:t>
      </w:r>
    </w:p>
    <w:bookmarkEnd w:id="44"/>
    <w:bookmarkStart w:name="z103" w:id="45"/>
    <w:p>
      <w:pPr>
        <w:spacing w:after="0"/>
        <w:ind w:left="0"/>
        <w:jc w:val="left"/>
      </w:pPr>
      <w:r>
        <w:rPr>
          <w:rFonts w:ascii="Times New Roman"/>
          <w:b/>
          <w:i w:val="false"/>
          <w:color w:val="000000"/>
        </w:rPr>
        <w:t xml:space="preserve"> 
Статья 25</w:t>
      </w:r>
      <w:r>
        <w:br/>
      </w:r>
      <w:r>
        <w:rPr>
          <w:rFonts w:ascii="Times New Roman"/>
          <w:b/>
          <w:i w:val="false"/>
          <w:color w:val="000000"/>
        </w:rPr>
        <w:t>
Расходы</w:t>
      </w:r>
    </w:p>
    <w:bookmarkEnd w:id="45"/>
    <w:bookmarkStart w:name="z104" w:id="46"/>
    <w:p>
      <w:pPr>
        <w:spacing w:after="0"/>
        <w:ind w:left="0"/>
        <w:jc w:val="both"/>
      </w:pPr>
      <w:r>
        <w:rPr>
          <w:rFonts w:ascii="Times New Roman"/>
          <w:b w:val="false"/>
          <w:i w:val="false"/>
          <w:color w:val="000000"/>
          <w:sz w:val="28"/>
        </w:rPr>
        <w:t>
      1. Расходы, связанные с реализацией настоящего Договора, Стороны осуществляют в соответствии со своими национальными законодательствами.</w:t>
      </w:r>
      <w:r>
        <w:br/>
      </w:r>
      <w:r>
        <w:rPr>
          <w:rFonts w:ascii="Times New Roman"/>
          <w:b w:val="false"/>
          <w:i w:val="false"/>
          <w:color w:val="000000"/>
          <w:sz w:val="28"/>
        </w:rPr>
        <w:t>
</w:t>
      </w:r>
      <w:r>
        <w:rPr>
          <w:rFonts w:ascii="Times New Roman"/>
          <w:b w:val="false"/>
          <w:i w:val="false"/>
          <w:color w:val="000000"/>
          <w:sz w:val="28"/>
        </w:rPr>
        <w:t>
      2. Запрашиваемая Сторона несет расходы, связанные с исполнением запроса.</w:t>
      </w:r>
      <w:r>
        <w:br/>
      </w:r>
      <w:r>
        <w:rPr>
          <w:rFonts w:ascii="Times New Roman"/>
          <w:b w:val="false"/>
          <w:i w:val="false"/>
          <w:color w:val="000000"/>
          <w:sz w:val="28"/>
        </w:rPr>
        <w:t>
      При этом Запрашивающая Сторона несет следующие расходы:</w:t>
      </w:r>
      <w:r>
        <w:br/>
      </w:r>
      <w:r>
        <w:rPr>
          <w:rFonts w:ascii="Times New Roman"/>
          <w:b w:val="false"/>
          <w:i w:val="false"/>
          <w:color w:val="000000"/>
          <w:sz w:val="28"/>
        </w:rPr>
        <w:t>
      (a) расходы на проезд и пребывание в Запрашиваемой Стороне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6 настоящего Договора; </w:t>
      </w:r>
      <w:r>
        <w:br/>
      </w:r>
      <w:r>
        <w:rPr>
          <w:rFonts w:ascii="Times New Roman"/>
          <w:b w:val="false"/>
          <w:i w:val="false"/>
          <w:color w:val="000000"/>
          <w:sz w:val="28"/>
        </w:rPr>
        <w:t>
      (b) расходы на проезд и пребывание в Запрашивающей Стороне лиц, указанных в </w:t>
      </w:r>
      <w:r>
        <w:rPr>
          <w:rFonts w:ascii="Times New Roman"/>
          <w:b w:val="false"/>
          <w:i w:val="false"/>
          <w:color w:val="000000"/>
          <w:sz w:val="28"/>
        </w:rPr>
        <w:t>статье 10</w:t>
      </w:r>
      <w:r>
        <w:rPr>
          <w:rFonts w:ascii="Times New Roman"/>
          <w:b w:val="false"/>
          <w:i w:val="false"/>
          <w:color w:val="000000"/>
          <w:sz w:val="28"/>
        </w:rPr>
        <w:t xml:space="preserve"> настоящего Договора; </w:t>
      </w:r>
      <w:r>
        <w:br/>
      </w:r>
      <w:r>
        <w:rPr>
          <w:rFonts w:ascii="Times New Roman"/>
          <w:b w:val="false"/>
          <w:i w:val="false"/>
          <w:color w:val="000000"/>
          <w:sz w:val="28"/>
        </w:rPr>
        <w:t>
      (c) расходы по проведению видеоконференции, при сохранении положения, предусмотренного в </w:t>
      </w:r>
      <w:r>
        <w:rPr>
          <w:rFonts w:ascii="Times New Roman"/>
          <w:b w:val="false"/>
          <w:i w:val="false"/>
          <w:color w:val="000000"/>
          <w:sz w:val="28"/>
        </w:rPr>
        <w:t>пункте 9</w:t>
      </w:r>
      <w:r>
        <w:rPr>
          <w:rFonts w:ascii="Times New Roman"/>
          <w:b w:val="false"/>
          <w:i w:val="false"/>
          <w:color w:val="000000"/>
          <w:sz w:val="28"/>
        </w:rPr>
        <w:t xml:space="preserve"> статьи 12 настоящего Договора; </w:t>
      </w:r>
      <w:r>
        <w:br/>
      </w:r>
      <w:r>
        <w:rPr>
          <w:rFonts w:ascii="Times New Roman"/>
          <w:b w:val="false"/>
          <w:i w:val="false"/>
          <w:color w:val="000000"/>
          <w:sz w:val="28"/>
        </w:rPr>
        <w:t>
      (d) расходы, вытекающие из исполнения запроса согласно </w:t>
      </w:r>
      <w:r>
        <w:rPr>
          <w:rFonts w:ascii="Times New Roman"/>
          <w:b w:val="false"/>
          <w:i w:val="false"/>
          <w:color w:val="000000"/>
          <w:sz w:val="28"/>
        </w:rPr>
        <w:t>статье 13</w:t>
      </w:r>
      <w:r>
        <w:rPr>
          <w:rFonts w:ascii="Times New Roman"/>
          <w:b w:val="false"/>
          <w:i w:val="false"/>
          <w:color w:val="000000"/>
          <w:sz w:val="28"/>
        </w:rPr>
        <w:t xml:space="preserve"> настоящего Договора; </w:t>
      </w:r>
      <w:r>
        <w:br/>
      </w:r>
      <w:r>
        <w:rPr>
          <w:rFonts w:ascii="Times New Roman"/>
          <w:b w:val="false"/>
          <w:i w:val="false"/>
          <w:color w:val="000000"/>
          <w:sz w:val="28"/>
        </w:rPr>
        <w:t>
      (e) расходы, понесенные для целей, указанных в </w:t>
      </w:r>
      <w:r>
        <w:rPr>
          <w:rFonts w:ascii="Times New Roman"/>
          <w:b w:val="false"/>
          <w:i w:val="false"/>
          <w:color w:val="000000"/>
          <w:sz w:val="28"/>
        </w:rPr>
        <w:t>статье 14</w:t>
      </w:r>
      <w:r>
        <w:rPr>
          <w:rFonts w:ascii="Times New Roman"/>
          <w:b w:val="false"/>
          <w:i w:val="false"/>
          <w:color w:val="000000"/>
          <w:sz w:val="28"/>
        </w:rPr>
        <w:t xml:space="preserve">  настоящего Договора; </w:t>
      </w:r>
      <w:r>
        <w:br/>
      </w:r>
      <w:r>
        <w:rPr>
          <w:rFonts w:ascii="Times New Roman"/>
          <w:b w:val="false"/>
          <w:i w:val="false"/>
          <w:color w:val="000000"/>
          <w:sz w:val="28"/>
        </w:rPr>
        <w:t xml:space="preserve">
      (f) расходы и гонорары экспертов; </w:t>
      </w:r>
      <w:r>
        <w:br/>
      </w:r>
      <w:r>
        <w:rPr>
          <w:rFonts w:ascii="Times New Roman"/>
          <w:b w:val="false"/>
          <w:i w:val="false"/>
          <w:color w:val="000000"/>
          <w:sz w:val="28"/>
        </w:rPr>
        <w:t xml:space="preserve">
      (g) расходы и гонорары за письменный и устный перевод и затраты по копированию; </w:t>
      </w:r>
      <w:r>
        <w:br/>
      </w:r>
      <w:r>
        <w:rPr>
          <w:rFonts w:ascii="Times New Roman"/>
          <w:b w:val="false"/>
          <w:i w:val="false"/>
          <w:color w:val="000000"/>
          <w:sz w:val="28"/>
        </w:rPr>
        <w:t>
      (h) затраты по хранению и передаче изъятых предметов.</w:t>
      </w:r>
      <w:r>
        <w:br/>
      </w:r>
      <w:r>
        <w:rPr>
          <w:rFonts w:ascii="Times New Roman"/>
          <w:b w:val="false"/>
          <w:i w:val="false"/>
          <w:color w:val="000000"/>
          <w:sz w:val="28"/>
        </w:rPr>
        <w:t>
</w:t>
      </w:r>
      <w:r>
        <w:rPr>
          <w:rFonts w:ascii="Times New Roman"/>
          <w:b w:val="false"/>
          <w:i w:val="false"/>
          <w:color w:val="000000"/>
          <w:sz w:val="28"/>
        </w:rPr>
        <w:t>
      3. В случае,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 и критериев деления соответствующих расходов.</w:t>
      </w:r>
    </w:p>
    <w:bookmarkEnd w:id="46"/>
    <w:bookmarkStart w:name="z107" w:id="47"/>
    <w:p>
      <w:pPr>
        <w:spacing w:after="0"/>
        <w:ind w:left="0"/>
        <w:jc w:val="left"/>
      </w:pPr>
      <w:r>
        <w:rPr>
          <w:rFonts w:ascii="Times New Roman"/>
          <w:b/>
          <w:i w:val="false"/>
          <w:color w:val="000000"/>
        </w:rPr>
        <w:t xml:space="preserve"> 
Статья 26</w:t>
      </w:r>
      <w:r>
        <w:br/>
      </w:r>
      <w:r>
        <w:rPr>
          <w:rFonts w:ascii="Times New Roman"/>
          <w:b/>
          <w:i w:val="false"/>
          <w:color w:val="000000"/>
        </w:rPr>
        <w:t>
Урегулирование споров</w:t>
      </w:r>
    </w:p>
    <w:bookmarkEnd w:id="47"/>
    <w:p>
      <w:pPr>
        <w:spacing w:after="0"/>
        <w:ind w:left="0"/>
        <w:jc w:val="both"/>
      </w:pPr>
      <w:r>
        <w:rPr>
          <w:rFonts w:ascii="Times New Roman"/>
          <w:b w:val="false"/>
          <w:i w:val="false"/>
          <w:color w:val="000000"/>
          <w:sz w:val="28"/>
        </w:rPr>
        <w:t>      Любой спор, возникающий в ходе применения или толкования настоящего Договора, разрешается путем проведения консультаций и переговоров между Сторонами.</w:t>
      </w:r>
    </w:p>
    <w:bookmarkStart w:name="z108" w:id="48"/>
    <w:p>
      <w:pPr>
        <w:spacing w:after="0"/>
        <w:ind w:left="0"/>
        <w:jc w:val="left"/>
      </w:pPr>
      <w:r>
        <w:rPr>
          <w:rFonts w:ascii="Times New Roman"/>
          <w:b/>
          <w:i w:val="false"/>
          <w:color w:val="000000"/>
        </w:rPr>
        <w:t xml:space="preserve"> 
Статья 27</w:t>
      </w:r>
      <w:r>
        <w:br/>
      </w:r>
      <w:r>
        <w:rPr>
          <w:rFonts w:ascii="Times New Roman"/>
          <w:b/>
          <w:i w:val="false"/>
          <w:color w:val="000000"/>
        </w:rPr>
        <w:t>
Внесение изменений и дополнений</w:t>
      </w:r>
    </w:p>
    <w:bookmarkEnd w:id="48"/>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и дополнения. Эти изменения и дополнения оформляются отдельными протоколами, являющимися неотъемлемыми частями настоящего Договора, которые вступают в силу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28 настоящего Договора.</w:t>
      </w:r>
    </w:p>
    <w:bookmarkStart w:name="z109" w:id="49"/>
    <w:p>
      <w:pPr>
        <w:spacing w:after="0"/>
        <w:ind w:left="0"/>
        <w:jc w:val="left"/>
      </w:pPr>
      <w:r>
        <w:rPr>
          <w:rFonts w:ascii="Times New Roman"/>
          <w:b/>
          <w:i w:val="false"/>
          <w:color w:val="000000"/>
        </w:rPr>
        <w:t xml:space="preserve"> 
Статья 28</w:t>
      </w:r>
      <w:r>
        <w:br/>
      </w:r>
      <w:r>
        <w:rPr>
          <w:rFonts w:ascii="Times New Roman"/>
          <w:b/>
          <w:i w:val="false"/>
          <w:color w:val="000000"/>
        </w:rPr>
        <w:t>
Вступление в силу и прекращение действия</w:t>
      </w:r>
    </w:p>
    <w:bookmarkEnd w:id="49"/>
    <w:bookmarkStart w:name="z110" w:id="50"/>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с даты получения по дипломатическим каналам второго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xml:space="preserve">
      2. Настоящий Договор прекращает свое действие по истечении шести (6) месяцев с даты получения по дипломатическим каналам письменного уведомления одной из Сторон о ее намерении прекратить действие настоящего Договора. В случае прекращения действия настоящего Договора мероприятия по оказанию взаимной правовой помощи, которые начаты в период его действия, остаются в силе до полного их выполнения. </w:t>
      </w:r>
      <w:r>
        <w:br/>
      </w:r>
      <w:r>
        <w:rPr>
          <w:rFonts w:ascii="Times New Roman"/>
          <w:b w:val="false"/>
          <w:i w:val="false"/>
          <w:color w:val="000000"/>
          <w:sz w:val="28"/>
        </w:rPr>
        <w:t>
</w:t>
      </w:r>
      <w:r>
        <w:rPr>
          <w:rFonts w:ascii="Times New Roman"/>
          <w:b w:val="false"/>
          <w:i w:val="false"/>
          <w:color w:val="000000"/>
          <w:sz w:val="28"/>
        </w:rPr>
        <w:t xml:space="preserve">
      3. Настоящий Договор применяется к любому направленному после его вступления в силу запросу, в том числе, если соответствующие преступления совершены до его вступления в силу. </w:t>
      </w:r>
    </w:p>
    <w:bookmarkEnd w:id="50"/>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на это своими государствами, подписали настоящий Договор.</w:t>
      </w:r>
    </w:p>
    <w:p>
      <w:pPr>
        <w:spacing w:after="0"/>
        <w:ind w:left="0"/>
        <w:jc w:val="both"/>
      </w:pPr>
      <w:r>
        <w:rPr>
          <w:rFonts w:ascii="Times New Roman"/>
          <w:b w:val="false"/>
          <w:i w:val="false"/>
          <w:color w:val="000000"/>
          <w:sz w:val="28"/>
        </w:rPr>
        <w:t>      Совершено в г. __________ __ ________ 201_ года в двух экземплярах, каждый на казахском, итальянском и английском языках, причем все тексты имеют одинаковую силу. В случае возникновения разногласий при толковании текст на английском языке превалирует.</w:t>
      </w:r>
    </w:p>
    <w:p>
      <w:pPr>
        <w:spacing w:after="0"/>
        <w:ind w:left="0"/>
        <w:jc w:val="both"/>
      </w:pPr>
      <w:r>
        <w:rPr>
          <w:rFonts w:ascii="Times New Roman"/>
          <w:b w:val="false"/>
          <w:i/>
          <w:color w:val="000000"/>
          <w:sz w:val="28"/>
        </w:rPr>
        <w:t xml:space="preserve">       За Республику Казахстан        За Итальянскую Республику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