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64501" w14:textId="00645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Мухамедиулы А. Министром культуры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11 марта 2014 года № 766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Назначить Мухамедиулы Арыстанбека Министром культуры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