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bb45" w14:textId="232b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марта 2014 года № 761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Агентство Республики Казахстан по связи и информации как центральный исполнительный орган, не входящий в состав Правительства, с передачей ему функций и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 связи, информатизации, контроля за автоматизацией государственных услуг и координации деятельности центров обслуживания населения от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информации, архивного дела и документации от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Министерство культуры и информации Республики Казахстан путем его преобразования в Министерство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упразднение: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информации и архивов Министерства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связи и информатизации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перераспределение штатной численности государственных органов Республики Казахстан,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«О структуре Правительства Республики Казахстан»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культуры и информации Республики Казахстан;»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культуры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связи и информации.».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