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d3c7" w14:textId="e24d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Посольства Республики Казахстан в Государстве Кувейт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января 2014 года № 747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дипломатических отношений Республики Казахстан с Государством Кувейт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Эль-Кувейт (Государство Кувейт) Посольство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