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e96d9" w14:textId="8ce96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открытии  Посольства Республики Казахстан в Мексиканских Соединенных Штатах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31 января 2014 года № 746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укрепления дипломатических отношений Республики Казахстан с Мексиканскими Соединенными Штатами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Открыть в городе Мехико (Мексиканские Соединенные Штаты) Посольство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принять необходимые меры, вытекающие из настоящего Указа.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