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929" w14:textId="e943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2014 года № 734. Утратил силу Указом Президента Республики Казахстан от 20 октября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 (САПП Республики Казахстан, 2012 г., № 80, ст. 1179; 2013 г., № 41, ст. 605)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подготовке и проведению Международной специализированной выставки ЭКСПО-2017: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Орынбаева                   - помощника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 Турмахановича 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Саринжипова                 -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Аслана Бакеновича             Казахстан;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"Жамишев                    - 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"Каппаров                   - Министр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Джамбулович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"Жамишев                    - Министр регионального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"Каппаров                   - Министр окружающей среды и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Джамбулович           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"Султанов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Жумагулова Б.Т., Келимбетова К.Н., Ускенбаева К.А.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