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fe22" w14:textId="41ef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Абдыкаликовой Г.Н.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2013 года № 702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Абдыкаликову Гульшару Наушаевну Заместителем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