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ea2" w14:textId="39c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2013 года № 698.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212; 2009 г., № 32, ст. 293; 2011 г., № 58, ст. 822; 2012 г., № 68, ст. 977; 2013 г., № 19, ст. 316)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День работников культуры и искусства – 21 мая";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День труда – последнее воскресенье сентября".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