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46e4" w14:textId="dae4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ноября 2013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2013 года № 697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указы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№ 427 «О мерах по улучшению работы государственного аппарата, борьбе с бюрократизмом и сокращению документооборота» (САПП Республики Казахстан, 2000 г., № 31, ст. 377):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«1-2. Предложения о введении новых административных государственных должностей корпуса «А» или увеличении их числа согласовывать с Главой государства либо по его уполномочию с Национальной комиссией по кадровой политике при Президенте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520 «О Национальной комиссии по кадровой политике при Президенте Республики Казахстан и кадровых комиссиях областей, столицы, города республиканского значения» (САПП Республики Казахстан, 2013 г., № 19, ст. 319):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кадровой политике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По поручению председателя Национальной комиссии может быть проведено заочное голосование членов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Национальной комиссии или заочное голосование считается правомочным, если на заседании присутствует или в заочном голосовании участвует не менее двух третей ее состава. Члены Национальной комиссии участвуют в ее заседаниях и в заочном голосовании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для заочного голосования членов Национальной комиссии не должен превышать трех рабочих дней со дня рассылки материалов членам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окончания срока заочного голосования члены Национальной комиссии свое мнение направляют в рабочий орган Национальной комиссии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ответа в указанный срок считается, что член Национальной комиссии проголосовал за принятие проекта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Национальной комиссии принимаются открытым голосованием или заочным голосованием простым большинством голосов от общего числа присутствующих на заседании или участвовавших в заочном голосовании членов Национальной комиссии. В случае равенства голосов голос председателя является решающим.»;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кадровой комиссии области, столицы, города республиканского значения,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рассмотрение дисциплинарных дел в отношении членов ревизионных комиссий областей, столицы, города республиканского значения, акимов городов областного значения, районов областей и районов в городах, допустивших нарушение требований законодательства Республики Казахстан, влекущее дисциплинарную ответственность, за исключением нарушений норм антикоррупционного законодательства Республики Казахстан и Кодекса чести;».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марта 2013 года № 524 «Об утверждении Правил отбора в кадровый резерв административной государственной службы корпуса «А» и проведения конкурса на занятие вакантной и временно вакантной административной государственной должности корпуса «А» (САПП Республики Казахстан, 2013 г., № 19, ст. 321):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кадровый резерв административной государственной службы корпуса «А» и проведения конкурса на занятие вакантной и временно вакантной административной государственной должности корпуса «А»,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Конкурсный отбор на вакантную и временно вакантную административную государственную должность корпуса «А» (далее – должности корпуса «А») осуществляется лицом (органом), имеющим право назначения на данную должность, из числа граждан, зачисленных в кадровый резерв корпуса «А».»;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Отбор в кадровый резерв корпуса «А» проводится не реже одного раза в два года, если иное не определено Президентом Республики Казахстан по предложению Национальной комиссии с учетом потребности государственных органов в замещении должностей корпуса «А», численности граждан, зачисленных в кадровый резерв корпуса «А».»;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Граждане, желающие участвовать в отборе в кадровый резерв корпуса «А», представляют в уполномоченный орган или его территориальные подразделения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форме, установленной уполномоченным органом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образовании, заверенные нотариально либо кадровой службой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деятельность, заверенную нотариально или кадровой службой по месту работы либо в ином установленном законодательством порядке, послужной список кандидата в кадровый резерв корпуса «А» по форме, определяемой уполномоченным органом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рекомендательное письмо (не менее одного), оформленное на бланке должностного лица, представляющего кандидата в кадровый резерв корпуса «А», или организации, в которой он работает, с указанием даты подписания, фамилии, имени и отчества кандидата, характеристики с описанием его профессиональных и личностных качеств, продолжительности и условий знакомства, сотрудничества. Срок действия рекомендательного письма составляет не более трех месяцев со дня его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определяемые решением Национальной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основании решения Национальной комиссии не принимается к рассмотрению рекомендательное письмо лица, ранее давшего рекомендательные письма гражданам, в отношении которых после дачи рекомендательных писем вступил в законную силу обвинительный приговор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При отсутствии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либо несоответствии документов предъявляемым к ним требованиям кандидату отказывается в участии в отборе в кадровый резерв корпуса «А».»;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Документы принимаются нарочно, по почте или по электронной почте в течение пятнадцати календарных дней со дня публикации объявления о проведении отбора в кадровый резерв корпуса «А».»;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В течение десяти рабочих дней после окончания приема документов уполномоченный орган по делам государственной службы или его территориальные подразделения рассматривают документы кандидатов на соответствие специальным квалификационным требованиям к должностям корпуса «А»,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государственной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документов уполномоченный орган по делам государственной службы или его территориальные подразделения в течение пяти рабочих дней принимают решение о допуске кандидатов к участию в тестировании либо об отказе в допуске.»;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Решение территориального подразделения уполномоченного органа по делам государственной службы об отказе в допуске к участию в тестировании может быть обжаловано кандидатом в уполномоченный орган по делам государственной службы в течение трех рабочих дней со дня оповещения надлежащим образом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Надлежащим оповещением в настоящих Правилах признается оповещение лица письмом, заказным письмом либо телеграммой, которые вручаются ему лично или кому-то из совместно проживающих с ним совершеннолетних членов семьи под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делам государственной службы рассматривает поступившую жалобу в течение пяти рабочих дней со дня поступления и принимает соответствующее решение о допуске кандидата к участию в тестировании либо об отказе в допуске.»;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Уполномоченный орган по делам государственной службы на основании перечня,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письменный запрос в соответствующие государственные органы, которые представляют сведения в течение сроков, установленных Национальной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службы, если иное не будет определено Национальной комиссией, в течение пятнадцати рабочих дней со дня получения сведений от государственных органов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направляет список кандидатов, получивших положительные результаты тестирования, в рабочий орган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данному списку прилагаются документы кандидатов, результаты их тестирования и иные сведения, определяемые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«36-1. Рекомендованные Национальной комиссией граждане зачисляются в кадровый резерв корпуса «А» по категории, группе в категории административных государственных должностей корпуса «А», указанным ими в заявлении об участии в отборе в кадровый резерв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вправе рекомендовать граждан для зачисления в кадровый резерв по другой категории, группе в категории административных государственных должностей корпуса «А» при условии согласия граждан и их соответствия специальным квалификационным требованиям.»;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Конкурсный отбор на занятие вакантной и временно вакантной должности корпуса «А» проводится лицом (органом), имеющим право назначения на данную должность, либо уполномоченным им лицом.»;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В течение трех рабочих дней со дня получения письменного запроса из государственного органа уполномоченный орган по делам государственной службы представляет список граждан, зачисленных в кадровый резерв корпуса «А» (далее – резервисты корпуса «А»), и сведения об их образовании, категории, группе в категории административных государственных должностей корпуса «А», по которым они зачислены в кадровый резерв корпуса «А», занимаемых должностях на момент зачисления в кадровый резерв, а также электронную версию документа об их трудовой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«39-1. Назначение резервистов корпуса «А» на административные государственные должности корпуса «А» осуществляется в пределах категории, группы в категории административных государственных должностей корпуса «А», по которым они зачислены в кадровый резерв корпуса «А», при условии соответствия специальным квалификационным требованиям и их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Резервисты корпуса «А» могут быть назначены на административную государственную должность корпуса «А» нижестоящей категории, нижестоящей группы в одной категории административных государственных должностей корпуса «А» при условии соответствия специальным квалификационным требованиям и их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Резервисты корпуса «А» с согласия Национальной комиссии могут быть назначены на административную государственную должность корпуса «А» вышестоящей категории, вышестоящей группы в одной категории административных государственных должностей корпуса «А» при условии соответствия специальным квалификационным требованиям и их согласия.»;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«40. Назначение на должность корпуса «А» осуществляется решением лица (органа), имеющего право назначения на данную должность, с учетом требований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назначение на должность корпуса «А», представляется в уполномоченный орган по делам государственной службы в течение трех рабочих дней со дня назначения на должность.».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