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5fc8" w14:textId="140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Б.Т. заместителем Премьер-Министра Республики Казахстан -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2013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Султанова Бахыта Турлыхановича Заместителем Премьер-Министра Республики Казахстан – Министром финансов Республики Казахстан, освободив от должности заместителя Руководителя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